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af99" w14:textId="ed3a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 мен тарифтік ставкаларды белгіленетін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4 маусымдағы № 162 қаулысы. Қостанай облысының Әділет департаментінде 2015 жылғы 2 шілдеде № 5712 болып тіркелді. Күші жойылды - Қостанай облысы Таран ауданы әкімдігінің 2016 жылғы 22 қаңтардағы № 21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әкімдігінің 22.01.2016 </w:t>
      </w:r>
      <w:r>
        <w:rPr>
          <w:rFonts w:ascii="Times New Roman"/>
          <w:b w:val="false"/>
          <w:i w:val="false"/>
          <w:color w:val="ff0000"/>
          <w:sz w:val="28"/>
        </w:rPr>
        <w:t>№ 21</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18-бабы </w:t>
      </w:r>
      <w:r>
        <w:rPr>
          <w:rFonts w:ascii="Times New Roman"/>
          <w:b w:val="false"/>
          <w:i w:val="false"/>
          <w:color w:val="000000"/>
          <w:sz w:val="28"/>
        </w:rPr>
        <w:t>2) тармақшасы</w:t>
      </w:r>
      <w:r>
        <w:rPr>
          <w:rFonts w:ascii="Times New Roman"/>
          <w:b w:val="false"/>
          <w:i w:val="false"/>
          <w:color w:val="000000"/>
          <w:sz w:val="28"/>
        </w:rPr>
        <w:t>, </w:t>
      </w:r>
      <w:r>
        <w:rPr>
          <w:rFonts w:ascii="Times New Roman"/>
          <w:b w:val="false"/>
          <w:i w:val="false"/>
          <w:color w:val="000000"/>
          <w:sz w:val="28"/>
        </w:rPr>
        <w:t>238-бабы</w:t>
      </w:r>
      <w:r>
        <w:rPr>
          <w:rFonts w:ascii="Times New Roman"/>
          <w:b w:val="false"/>
          <w:i w:val="false"/>
          <w:color w:val="000000"/>
          <w:sz w:val="28"/>
        </w:rPr>
        <w:t>,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азаматтық қызметші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 мен тарифтік ставкаларды белгіленетін әлеуметтік қамсыздандыру,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Таран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аудандық мәслихатының хатшысы</w:t>
      </w:r>
      <w:r>
        <w:br/>
      </w:r>
      <w:r>
        <w:rPr>
          <w:rFonts w:ascii="Times New Roman"/>
          <w:b w:val="false"/>
          <w:i w:val="false"/>
          <w:color w:val="000000"/>
          <w:sz w:val="28"/>
        </w:rPr>
        <w:t>
</w:t>
      </w:r>
      <w:r>
        <w:rPr>
          <w:rFonts w:ascii="Times New Roman"/>
          <w:b w:val="false"/>
          <w:i/>
          <w:color w:val="000000"/>
          <w:sz w:val="28"/>
        </w:rPr>
        <w:t>      _________________ С. Жолдыбаев</w:t>
      </w:r>
    </w:p>
    <w:bookmarkStart w:name="z5" w:id="2"/>
    <w:p>
      <w:pPr>
        <w:spacing w:after="0"/>
        <w:ind w:left="0"/>
        <w:jc w:val="both"/>
      </w:pPr>
      <w:r>
        <w:rPr>
          <w:rFonts w:ascii="Times New Roman"/>
          <w:b w:val="false"/>
          <w:i w:val="false"/>
          <w:color w:val="000000"/>
          <w:sz w:val="28"/>
        </w:rPr>
        <w:t xml:space="preserve">
Таран ауданы әкімдігінің  </w:t>
      </w:r>
      <w:r>
        <w:br/>
      </w:r>
      <w:r>
        <w:rPr>
          <w:rFonts w:ascii="Times New Roman"/>
          <w:b w:val="false"/>
          <w:i w:val="false"/>
          <w:color w:val="000000"/>
          <w:sz w:val="28"/>
        </w:rPr>
        <w:t xml:space="preserve">
2015 жылғы 4 маусымдағы  </w:t>
      </w:r>
      <w:r>
        <w:br/>
      </w:r>
      <w:r>
        <w:rPr>
          <w:rFonts w:ascii="Times New Roman"/>
          <w:b w:val="false"/>
          <w:i w:val="false"/>
          <w:color w:val="000000"/>
          <w:sz w:val="28"/>
        </w:rPr>
        <w:t xml:space="preserve">
№ 162 қаулысына      </w:t>
      </w:r>
      <w:r>
        <w:br/>
      </w:r>
      <w:r>
        <w:rPr>
          <w:rFonts w:ascii="Times New Roman"/>
          <w:b w:val="false"/>
          <w:i w:val="false"/>
          <w:color w:val="000000"/>
          <w:sz w:val="28"/>
        </w:rPr>
        <w:t xml:space="preserve">
1 қосымша         </w:t>
      </w:r>
    </w:p>
    <w:bookmarkEnd w:id="2"/>
    <w:p>
      <w:pPr>
        <w:spacing w:after="0"/>
        <w:ind w:left="0"/>
        <w:jc w:val="left"/>
      </w:pPr>
      <w:r>
        <w:rPr>
          <w:rFonts w:ascii="Times New Roman"/>
          <w:b/>
          <w:i w:val="false"/>
          <w:color w:val="000000"/>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 аудандық бюджет қаражаты есебінен белгіленетін лауазымдарының</w:t>
      </w:r>
      <w:r>
        <w:br/>
      </w:r>
      <w:r>
        <w:rPr>
          <w:rFonts w:ascii="Times New Roman"/>
          <w:b/>
          <w:i w:val="false"/>
          <w:color w:val="000000"/>
        </w:rPr>
        <w:t>
тізбесі</w:t>
      </w:r>
    </w:p>
    <w:bookmarkStart w:name="z6" w:id="3"/>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үйде көрсетілетін әлеуметтік көмек бөлімшесінің меңгерушісі;</w:t>
      </w:r>
      <w:r>
        <w:br/>
      </w:r>
      <w:r>
        <w:rPr>
          <w:rFonts w:ascii="Times New Roman"/>
          <w:b w:val="false"/>
          <w:i w:val="false"/>
          <w:color w:val="000000"/>
          <w:sz w:val="28"/>
        </w:rPr>
        <w:t>
      2) күтім жөніндегі әлеуметтік қызметкер;</w:t>
      </w:r>
      <w:r>
        <w:br/>
      </w:r>
      <w:r>
        <w:rPr>
          <w:rFonts w:ascii="Times New Roman"/>
          <w:b w:val="false"/>
          <w:i w:val="false"/>
          <w:color w:val="000000"/>
          <w:sz w:val="28"/>
        </w:rPr>
        <w:t>
      3) әлеуметтік жұмыс жөніндегі консультант;</w:t>
      </w:r>
      <w:r>
        <w:br/>
      </w:r>
      <w:r>
        <w:rPr>
          <w:rFonts w:ascii="Times New Roman"/>
          <w:b w:val="false"/>
          <w:i w:val="false"/>
          <w:color w:val="000000"/>
          <w:sz w:val="28"/>
        </w:rPr>
        <w:t>
      4) мемлекеттік мекеме және қазыналық кәсіпорын басшысы;</w:t>
      </w:r>
      <w:r>
        <w:br/>
      </w:r>
      <w:r>
        <w:rPr>
          <w:rFonts w:ascii="Times New Roman"/>
          <w:b w:val="false"/>
          <w:i w:val="false"/>
          <w:color w:val="000000"/>
          <w:sz w:val="28"/>
        </w:rPr>
        <w:t>
      5)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жалпы білім беретін мектептер және мектепке дейінгі білім беру ұйымдарының барлық мамандықтар мұғалімдері;</w:t>
      </w:r>
      <w:r>
        <w:br/>
      </w:r>
      <w:r>
        <w:rPr>
          <w:rFonts w:ascii="Times New Roman"/>
          <w:b w:val="false"/>
          <w:i w:val="false"/>
          <w:color w:val="000000"/>
          <w:sz w:val="28"/>
        </w:rPr>
        <w:t>
      2) жалпы білім беретін мектептер директоры, қазыналық кәсіпорының басшысы, интернат меңгерушісі;</w:t>
      </w:r>
      <w:r>
        <w:br/>
      </w:r>
      <w:r>
        <w:rPr>
          <w:rFonts w:ascii="Times New Roman"/>
          <w:b w:val="false"/>
          <w:i w:val="false"/>
          <w:color w:val="000000"/>
          <w:sz w:val="28"/>
        </w:rPr>
        <w:t>
      3) жалпы білім беретін мектептер директорларының оқу, тәрбие жұмысы бойынша орынбасарлары;</w:t>
      </w:r>
      <w:r>
        <w:br/>
      </w:r>
      <w:r>
        <w:rPr>
          <w:rFonts w:ascii="Times New Roman"/>
          <w:b w:val="false"/>
          <w:i w:val="false"/>
          <w:color w:val="000000"/>
          <w:sz w:val="28"/>
        </w:rPr>
        <w:t>
      4) оқыту – әдістемелік кабинетінің меңгерушісі;</w:t>
      </w:r>
      <w:r>
        <w:br/>
      </w:r>
      <w:r>
        <w:rPr>
          <w:rFonts w:ascii="Times New Roman"/>
          <w:b w:val="false"/>
          <w:i w:val="false"/>
          <w:color w:val="000000"/>
          <w:sz w:val="28"/>
        </w:rPr>
        <w:t>
      5) әлеуметтік педагог;</w:t>
      </w:r>
      <w:r>
        <w:br/>
      </w:r>
      <w:r>
        <w:rPr>
          <w:rFonts w:ascii="Times New Roman"/>
          <w:b w:val="false"/>
          <w:i w:val="false"/>
          <w:color w:val="000000"/>
          <w:sz w:val="28"/>
        </w:rPr>
        <w:t>
      6) қосымша білім педагогі;</w:t>
      </w:r>
      <w:r>
        <w:br/>
      </w:r>
      <w:r>
        <w:rPr>
          <w:rFonts w:ascii="Times New Roman"/>
          <w:b w:val="false"/>
          <w:i w:val="false"/>
          <w:color w:val="000000"/>
          <w:sz w:val="28"/>
        </w:rPr>
        <w:t>
      7) педагог-психолог;</w:t>
      </w:r>
      <w:r>
        <w:br/>
      </w:r>
      <w:r>
        <w:rPr>
          <w:rFonts w:ascii="Times New Roman"/>
          <w:b w:val="false"/>
          <w:i w:val="false"/>
          <w:color w:val="000000"/>
          <w:sz w:val="28"/>
        </w:rPr>
        <w:t>
      8) тәрбиеші;</w:t>
      </w:r>
      <w:r>
        <w:br/>
      </w:r>
      <w:r>
        <w:rPr>
          <w:rFonts w:ascii="Times New Roman"/>
          <w:b w:val="false"/>
          <w:i w:val="false"/>
          <w:color w:val="000000"/>
          <w:sz w:val="28"/>
        </w:rPr>
        <w:t>
      9) балалардың мектепке дейінгі ұйымының музыкалық жетекшісі;</w:t>
      </w:r>
      <w:r>
        <w:br/>
      </w:r>
      <w:r>
        <w:rPr>
          <w:rFonts w:ascii="Times New Roman"/>
          <w:b w:val="false"/>
          <w:i w:val="false"/>
          <w:color w:val="000000"/>
          <w:sz w:val="28"/>
        </w:rPr>
        <w:t>
      10) аға жетекші;</w:t>
      </w:r>
      <w:r>
        <w:br/>
      </w:r>
      <w:r>
        <w:rPr>
          <w:rFonts w:ascii="Times New Roman"/>
          <w:b w:val="false"/>
          <w:i w:val="false"/>
          <w:color w:val="000000"/>
          <w:sz w:val="28"/>
        </w:rPr>
        <w:t>
      11) оқу-өндірістік (оқыту) шеберханасының меңгерушісі;</w:t>
      </w:r>
      <w:r>
        <w:br/>
      </w:r>
      <w:r>
        <w:rPr>
          <w:rFonts w:ascii="Times New Roman"/>
          <w:b w:val="false"/>
          <w:i w:val="false"/>
          <w:color w:val="000000"/>
          <w:sz w:val="28"/>
        </w:rPr>
        <w:t>
      12) әдістемеші;</w:t>
      </w:r>
      <w:r>
        <w:br/>
      </w:r>
      <w:r>
        <w:rPr>
          <w:rFonts w:ascii="Times New Roman"/>
          <w:b w:val="false"/>
          <w:i w:val="false"/>
          <w:color w:val="000000"/>
          <w:sz w:val="28"/>
        </w:rPr>
        <w:t>
      13) медициналық бике;</w:t>
      </w:r>
      <w:r>
        <w:br/>
      </w:r>
      <w:r>
        <w:rPr>
          <w:rFonts w:ascii="Times New Roman"/>
          <w:b w:val="false"/>
          <w:i w:val="false"/>
          <w:color w:val="000000"/>
          <w:sz w:val="28"/>
        </w:rPr>
        <w:t>
      14) кітапханашы;</w:t>
      </w:r>
      <w:r>
        <w:br/>
      </w:r>
      <w:r>
        <w:rPr>
          <w:rFonts w:ascii="Times New Roman"/>
          <w:b w:val="false"/>
          <w:i w:val="false"/>
          <w:color w:val="000000"/>
          <w:sz w:val="28"/>
        </w:rPr>
        <w:t>
      15) кітапхана меңгерушісі;</w:t>
      </w:r>
      <w:r>
        <w:br/>
      </w:r>
      <w:r>
        <w:rPr>
          <w:rFonts w:ascii="Times New Roman"/>
          <w:b w:val="false"/>
          <w:i w:val="false"/>
          <w:color w:val="000000"/>
          <w:sz w:val="28"/>
        </w:rPr>
        <w:t>
      16) бастауыш әскери дайындық жөніндегі оқытушы - ұйымдастырушысы;</w:t>
      </w:r>
      <w:r>
        <w:br/>
      </w:r>
      <w:r>
        <w:rPr>
          <w:rFonts w:ascii="Times New Roman"/>
          <w:b w:val="false"/>
          <w:i w:val="false"/>
          <w:color w:val="000000"/>
          <w:sz w:val="28"/>
        </w:rPr>
        <w:t>
      17) логопед;</w:t>
      </w:r>
      <w:r>
        <w:br/>
      </w:r>
      <w:r>
        <w:rPr>
          <w:rFonts w:ascii="Times New Roman"/>
          <w:b w:val="false"/>
          <w:i w:val="false"/>
          <w:color w:val="000000"/>
          <w:sz w:val="28"/>
        </w:rPr>
        <w:t>
      18) емдәм бике;</w:t>
      </w:r>
      <w:r>
        <w:br/>
      </w:r>
      <w:r>
        <w:rPr>
          <w:rFonts w:ascii="Times New Roman"/>
          <w:b w:val="false"/>
          <w:i w:val="false"/>
          <w:color w:val="000000"/>
          <w:sz w:val="28"/>
        </w:rPr>
        <w:t>
      19) дене шынықтыру жөніндегі нұсқаушысы;</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мәдение мемлекеттік мекеме және қазыналық кәсіпорынның басшысы;</w:t>
      </w:r>
      <w:r>
        <w:br/>
      </w:r>
      <w:r>
        <w:rPr>
          <w:rFonts w:ascii="Times New Roman"/>
          <w:b w:val="false"/>
          <w:i w:val="false"/>
          <w:color w:val="000000"/>
          <w:sz w:val="28"/>
        </w:rPr>
        <w:t>
      2) көркемдік жетекші;</w:t>
      </w:r>
      <w:r>
        <w:br/>
      </w:r>
      <w:r>
        <w:rPr>
          <w:rFonts w:ascii="Times New Roman"/>
          <w:b w:val="false"/>
          <w:i w:val="false"/>
          <w:color w:val="000000"/>
          <w:sz w:val="28"/>
        </w:rPr>
        <w:t>
      3) клуб меңгерушісі;</w:t>
      </w:r>
      <w:r>
        <w:br/>
      </w:r>
      <w:r>
        <w:rPr>
          <w:rFonts w:ascii="Times New Roman"/>
          <w:b w:val="false"/>
          <w:i w:val="false"/>
          <w:color w:val="000000"/>
          <w:sz w:val="28"/>
        </w:rPr>
        <w:t>
      4) музыкалық жетекшісі;</w:t>
      </w:r>
      <w:r>
        <w:br/>
      </w:r>
      <w:r>
        <w:rPr>
          <w:rFonts w:ascii="Times New Roman"/>
          <w:b w:val="false"/>
          <w:i w:val="false"/>
          <w:color w:val="000000"/>
          <w:sz w:val="28"/>
        </w:rPr>
        <w:t>
      5) суретші;</w:t>
      </w:r>
      <w:r>
        <w:br/>
      </w:r>
      <w:r>
        <w:rPr>
          <w:rFonts w:ascii="Times New Roman"/>
          <w:b w:val="false"/>
          <w:i w:val="false"/>
          <w:color w:val="000000"/>
          <w:sz w:val="28"/>
        </w:rPr>
        <w:t>
      6) хореограф;</w:t>
      </w:r>
      <w:r>
        <w:br/>
      </w:r>
      <w:r>
        <w:rPr>
          <w:rFonts w:ascii="Times New Roman"/>
          <w:b w:val="false"/>
          <w:i w:val="false"/>
          <w:color w:val="000000"/>
          <w:sz w:val="28"/>
        </w:rPr>
        <w:t>
      7) кино-бейнепроекциялық аппаратура басқару пультінің операторы;</w:t>
      </w:r>
      <w:r>
        <w:br/>
      </w:r>
      <w:r>
        <w:rPr>
          <w:rFonts w:ascii="Times New Roman"/>
          <w:b w:val="false"/>
          <w:i w:val="false"/>
          <w:color w:val="000000"/>
          <w:sz w:val="28"/>
        </w:rPr>
        <w:t>
      8) үйірме басшысы;</w:t>
      </w:r>
      <w:r>
        <w:br/>
      </w:r>
      <w:r>
        <w:rPr>
          <w:rFonts w:ascii="Times New Roman"/>
          <w:b w:val="false"/>
          <w:i w:val="false"/>
          <w:color w:val="000000"/>
          <w:sz w:val="28"/>
        </w:rPr>
        <w:t>
      9) режиссер;</w:t>
      </w:r>
      <w:r>
        <w:br/>
      </w:r>
      <w:r>
        <w:rPr>
          <w:rFonts w:ascii="Times New Roman"/>
          <w:b w:val="false"/>
          <w:i w:val="false"/>
          <w:color w:val="000000"/>
          <w:sz w:val="28"/>
        </w:rPr>
        <w:t>
      10) аккомпаниатор;</w:t>
      </w:r>
      <w:r>
        <w:br/>
      </w:r>
      <w:r>
        <w:rPr>
          <w:rFonts w:ascii="Times New Roman"/>
          <w:b w:val="false"/>
          <w:i w:val="false"/>
          <w:color w:val="000000"/>
          <w:sz w:val="28"/>
        </w:rPr>
        <w:t>
      11) мәдени ұйымдастырушы;</w:t>
      </w:r>
      <w:r>
        <w:br/>
      </w:r>
      <w:r>
        <w:rPr>
          <w:rFonts w:ascii="Times New Roman"/>
          <w:b w:val="false"/>
          <w:i w:val="false"/>
          <w:color w:val="000000"/>
          <w:sz w:val="28"/>
        </w:rPr>
        <w:t>
      12) аға кітапханашы, кітапханашы;</w:t>
      </w:r>
      <w:r>
        <w:br/>
      </w:r>
      <w:r>
        <w:rPr>
          <w:rFonts w:ascii="Times New Roman"/>
          <w:b w:val="false"/>
          <w:i w:val="false"/>
          <w:color w:val="000000"/>
          <w:sz w:val="28"/>
        </w:rPr>
        <w:t>
      13) библиограф;</w:t>
      </w:r>
      <w:r>
        <w:br/>
      </w:r>
      <w:r>
        <w:rPr>
          <w:rFonts w:ascii="Times New Roman"/>
          <w:b w:val="false"/>
          <w:i w:val="false"/>
          <w:color w:val="000000"/>
          <w:sz w:val="28"/>
        </w:rPr>
        <w:t>
      14) мемлекеттік тілдегі құжаттардың редакторы;</w:t>
      </w:r>
      <w:r>
        <w:br/>
      </w:r>
      <w:r>
        <w:rPr>
          <w:rFonts w:ascii="Times New Roman"/>
          <w:b w:val="false"/>
          <w:i w:val="false"/>
          <w:color w:val="000000"/>
          <w:sz w:val="28"/>
        </w:rPr>
        <w:t>
      15) әдістемеші, аға әдістемеші;</w:t>
      </w:r>
      <w:r>
        <w:br/>
      </w:r>
      <w:r>
        <w:rPr>
          <w:rFonts w:ascii="Times New Roman"/>
          <w:b w:val="false"/>
          <w:i w:val="false"/>
          <w:color w:val="000000"/>
          <w:sz w:val="28"/>
        </w:rPr>
        <w:t>
      16) тілдерді оқыту орталығының мұғалімі;</w:t>
      </w:r>
      <w:r>
        <w:br/>
      </w:r>
      <w:r>
        <w:rPr>
          <w:rFonts w:ascii="Times New Roman"/>
          <w:b w:val="false"/>
          <w:i w:val="false"/>
          <w:color w:val="000000"/>
          <w:sz w:val="28"/>
        </w:rPr>
        <w:t>
</w:t>
      </w:r>
      <w:r>
        <w:rPr>
          <w:rFonts w:ascii="Times New Roman"/>
          <w:b w:val="false"/>
          <w:i w:val="false"/>
          <w:color w:val="000000"/>
          <w:sz w:val="28"/>
        </w:rPr>
        <w:t>
      4. Ветеринария мамандарының лауазымдары:</w:t>
      </w:r>
      <w:r>
        <w:br/>
      </w:r>
      <w:r>
        <w:rPr>
          <w:rFonts w:ascii="Times New Roman"/>
          <w:b w:val="false"/>
          <w:i w:val="false"/>
          <w:color w:val="000000"/>
          <w:sz w:val="28"/>
        </w:rPr>
        <w:t>
      1) мал дәрігер;</w:t>
      </w:r>
      <w:r>
        <w:br/>
      </w:r>
      <w:r>
        <w:rPr>
          <w:rFonts w:ascii="Times New Roman"/>
          <w:b w:val="false"/>
          <w:i w:val="false"/>
          <w:color w:val="000000"/>
          <w:sz w:val="28"/>
        </w:rPr>
        <w:t>
      2) ветеринарлық фельдшер.</w:t>
      </w:r>
      <w:r>
        <w:br/>
      </w:r>
      <w:r>
        <w:rPr>
          <w:rFonts w:ascii="Times New Roman"/>
          <w:b w:val="false"/>
          <w:i w:val="false"/>
          <w:color w:val="000000"/>
          <w:sz w:val="28"/>
        </w:rPr>
        <w:t>
      5. Спорт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мемлекеттік мекеме және қазыналық кәсіпорын басшысының орынбасары;</w:t>
      </w:r>
      <w:r>
        <w:br/>
      </w:r>
      <w:r>
        <w:rPr>
          <w:rFonts w:ascii="Times New Roman"/>
          <w:b w:val="false"/>
          <w:i w:val="false"/>
          <w:color w:val="000000"/>
          <w:sz w:val="28"/>
        </w:rPr>
        <w:t>
      3) әдістемеші;</w:t>
      </w:r>
      <w:r>
        <w:br/>
      </w:r>
      <w:r>
        <w:rPr>
          <w:rFonts w:ascii="Times New Roman"/>
          <w:b w:val="false"/>
          <w:i w:val="false"/>
          <w:color w:val="000000"/>
          <w:sz w:val="28"/>
        </w:rPr>
        <w:t>
      4) медициналық бике;</w:t>
      </w:r>
      <w:r>
        <w:br/>
      </w:r>
      <w:r>
        <w:rPr>
          <w:rFonts w:ascii="Times New Roman"/>
          <w:b w:val="false"/>
          <w:i w:val="false"/>
          <w:color w:val="000000"/>
          <w:sz w:val="28"/>
        </w:rPr>
        <w:t>
      5) жаттықтырушы.</w:t>
      </w:r>
    </w:p>
    <w:bookmarkEnd w:id="3"/>
    <w:bookmarkStart w:name="z10" w:id="4"/>
    <w:p>
      <w:pPr>
        <w:spacing w:after="0"/>
        <w:ind w:left="0"/>
        <w:jc w:val="both"/>
      </w:pPr>
      <w:r>
        <w:rPr>
          <w:rFonts w:ascii="Times New Roman"/>
          <w:b w:val="false"/>
          <w:i w:val="false"/>
          <w:color w:val="000000"/>
          <w:sz w:val="28"/>
        </w:rPr>
        <w:t xml:space="preserve">
Таран ауданы әкімдігінің  </w:t>
      </w:r>
      <w:r>
        <w:br/>
      </w:r>
      <w:r>
        <w:rPr>
          <w:rFonts w:ascii="Times New Roman"/>
          <w:b w:val="false"/>
          <w:i w:val="false"/>
          <w:color w:val="000000"/>
          <w:sz w:val="28"/>
        </w:rPr>
        <w:t xml:space="preserve">
2015 жылғы 4 маусымдағы   </w:t>
      </w:r>
      <w:r>
        <w:br/>
      </w:r>
      <w:r>
        <w:rPr>
          <w:rFonts w:ascii="Times New Roman"/>
          <w:b w:val="false"/>
          <w:i w:val="false"/>
          <w:color w:val="000000"/>
          <w:sz w:val="28"/>
        </w:rPr>
        <w:t xml:space="preserve">
№ 162 қаулысына      </w:t>
      </w:r>
      <w:r>
        <w:br/>
      </w:r>
      <w:r>
        <w:rPr>
          <w:rFonts w:ascii="Times New Roman"/>
          <w:b w:val="false"/>
          <w:i w:val="false"/>
          <w:color w:val="000000"/>
          <w:sz w:val="28"/>
        </w:rPr>
        <w:t xml:space="preserve">
2 қосымша         </w:t>
      </w:r>
    </w:p>
    <w:bookmarkEnd w:id="4"/>
    <w:p>
      <w:pPr>
        <w:spacing w:after="0"/>
        <w:ind w:left="0"/>
        <w:jc w:val="left"/>
      </w:pPr>
      <w:r>
        <w:rPr>
          <w:rFonts w:ascii="Times New Roman"/>
          <w:b/>
          <w:i w:val="false"/>
          <w:color w:val="000000"/>
        </w:rPr>
        <w:t xml:space="preserve"> Таран ауданы әкімдігінің күші жойылды деп танылған кейбір қаулылардың тізімі</w:t>
      </w:r>
    </w:p>
    <w:bookmarkStart w:name="z11" w:id="5"/>
    <w:p>
      <w:pPr>
        <w:spacing w:after="0"/>
        <w:ind w:left="0"/>
        <w:jc w:val="both"/>
      </w:pPr>
      <w:r>
        <w:rPr>
          <w:rFonts w:ascii="Times New Roman"/>
          <w:b w:val="false"/>
          <w:i w:val="false"/>
          <w:color w:val="000000"/>
          <w:sz w:val="28"/>
        </w:rPr>
        <w:t>
      1. Аудан әкімдігінің 2008 жылғы 14 сәуірдегі № 91 "Кемінде жиырма бес процентке жоғарлаған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қаулысы (Нормативтік құқықтық актілерді мемлекеттік тіркеу тізілімінде № 9-18-67 болып тіркелген, 2008 жылғы 29 мамырда "Маяк"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2. аудан әкімдігінің 2010 жылғы 4 маусымдағы № 239 "Кемінде жиырма бес процентке жоғарлатылған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аудан әкімдігінің 2008 жылғы 14 сәуірдегі № 91 қаулысына өзгертулер мен толықтырулар енгізу туралы"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 9-18-120 болып тіркелген, 2010 жылғы 8 шілдеде "Маяк"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аудан әкімдігінің 2013 жылғы 4 сәуірдегі № 137 "Кемінде жиырма бес процентке жоғарлатылған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аудан әкімдігінің 2008 жылғы 14 сәуірдегі № 91 қаулысына өзгертулер мен толықтырулар енгізу туралы"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 4129 болып тіркелген, 2013 жылғы 23 мамырда "Маяк"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4. аудан әкімдігінің 2013 жылғы 2 қыркүйектегі № 355 "Кемінде жиырма бес процентке жоғарлатылған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аудан әкімдігінің 2008 жылғы 14 сәуірдегі № 91 қаулысына өзгертулер мен толықтырулар енгізу туралы"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 4237 болып тіркелген, 2013 жылғы 24 қазанда "Маяк"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5. аудан әкімдігінің 2014 жылғы 22 қазандағы № 315 "Кемінде жиырма бес процентке жоғарлатылған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аудан әкімдігінің 2008 жылғы 14 сәуірдегі № 91 қаулысына өзгертулер мен толықтырулар енгізу туралы"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 5154 болып тіркелген, 2014 жылғы 20 қарашада "Маяк" аудандық газетінде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