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0a00" w14:textId="c8d0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246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2015 жылғы 18 тамыздағы № 292 шешімі. Қостанай облысының Әділет департаментінде 2015 жылғы 21 тамызда № 5817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246 "2015 – 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5278 тіркелген, 2015 жылғы 22 қаңтарда "Маяк"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3 188 861,6 мың теңге, оның iшiнде:</w:t>
      </w:r>
      <w:r>
        <w:br/>
      </w:r>
      <w:r>
        <w:rPr>
          <w:rFonts w:ascii="Times New Roman"/>
          <w:b w:val="false"/>
          <w:i w:val="false"/>
          <w:color w:val="000000"/>
          <w:sz w:val="28"/>
        </w:rPr>
        <w:t>
      салықтық түсімдер бойынша – 1 573 373,0 мың теңге;</w:t>
      </w:r>
      <w:r>
        <w:br/>
      </w:r>
      <w:r>
        <w:rPr>
          <w:rFonts w:ascii="Times New Roman"/>
          <w:b w:val="false"/>
          <w:i w:val="false"/>
          <w:color w:val="000000"/>
          <w:sz w:val="28"/>
        </w:rPr>
        <w:t>
      салықтық емес түсімдер бойынша – 3 840,0 мың теңге;</w:t>
      </w:r>
      <w:r>
        <w:br/>
      </w:r>
      <w:r>
        <w:rPr>
          <w:rFonts w:ascii="Times New Roman"/>
          <w:b w:val="false"/>
          <w:i w:val="false"/>
          <w:color w:val="000000"/>
          <w:sz w:val="28"/>
        </w:rPr>
        <w:t>
      негiзгi капиталды сатудан түсетiн түсiмдер бойынша – 6 400,0 мың теңге;</w:t>
      </w:r>
      <w:r>
        <w:br/>
      </w:r>
      <w:r>
        <w:rPr>
          <w:rFonts w:ascii="Times New Roman"/>
          <w:b w:val="false"/>
          <w:i w:val="false"/>
          <w:color w:val="000000"/>
          <w:sz w:val="28"/>
        </w:rPr>
        <w:t>
      трансферттердің түсімдері бойынша – 1 605 248,6 мың теңге;</w:t>
      </w:r>
      <w:r>
        <w:br/>
      </w:r>
      <w:r>
        <w:rPr>
          <w:rFonts w:ascii="Times New Roman"/>
          <w:b w:val="false"/>
          <w:i w:val="false"/>
          <w:color w:val="000000"/>
          <w:sz w:val="28"/>
        </w:rPr>
        <w:t>
      2) шығындар – 3 211 067,3 мың теңге;</w:t>
      </w:r>
      <w:r>
        <w:br/>
      </w:r>
      <w:r>
        <w:rPr>
          <w:rFonts w:ascii="Times New Roman"/>
          <w:b w:val="false"/>
          <w:i w:val="false"/>
          <w:color w:val="000000"/>
          <w:sz w:val="28"/>
        </w:rPr>
        <w:t>
      3) таза бюджеттiк кредиттеу – 50 286,0 мың теңге, оның iшiнде: бюджеттiк кредиттер – 64 514,0 мың теңге;</w:t>
      </w:r>
      <w:r>
        <w:br/>
      </w:r>
      <w:r>
        <w:rPr>
          <w:rFonts w:ascii="Times New Roman"/>
          <w:b w:val="false"/>
          <w:i w:val="false"/>
          <w:color w:val="000000"/>
          <w:sz w:val="28"/>
        </w:rPr>
        <w:t>
      бюджеттiк кредиттердi өтеу – 14 228,0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-72 491,7 мың теңге;</w:t>
      </w:r>
      <w:r>
        <w:br/>
      </w:r>
      <w:r>
        <w:rPr>
          <w:rFonts w:ascii="Times New Roman"/>
          <w:b w:val="false"/>
          <w:i w:val="false"/>
          <w:color w:val="000000"/>
          <w:sz w:val="28"/>
        </w:rPr>
        <w:t>
      6) бюджет тапшылығын қаржыландыру (профицитін пайдалану) – 72 491,7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6-тармағының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6-тармағы мына мазмұндағы </w:t>
      </w:r>
      <w:r>
        <w:rPr>
          <w:rFonts w:ascii="Times New Roman"/>
          <w:b w:val="false"/>
          <w:i w:val="false"/>
          <w:color w:val="000000"/>
          <w:sz w:val="28"/>
        </w:rPr>
        <w:t>8)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"8) "Қазақстан Республикасы Президентінен "Менің Отаным - Қазақстан. Моя Родина – Казахстан" атты бірінші сынып оқушысына сыйлық" оқу құралын сатып алуға.";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"10-1. Осы шешімнің 6-қосымшасына сәйкес жергілікті өзін-өзі басқару органдарына берілетін трансферттердің 2015 жылға арналған Таран ауданының ауылдары, кенті, ауылдық округтері арасында бөлінуі бекітілсін.";</w:t>
      </w:r>
      <w:r>
        <w:br/>
      </w:r>
      <w:r>
        <w:rPr>
          <w:rFonts w:ascii="Times New Roman"/>
          <w:b w:val="false"/>
          <w:i w:val="false"/>
          <w:color w:val="000000"/>
          <w:sz w:val="28"/>
        </w:rPr>
        <w:t>
      "10-2. Таран ауданы жергілікті атқарушы органының 2015 жылға арналған резерві 7 500,0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Елу бесінші, кезектен тыс</w:t>
      </w:r>
      <w:r>
        <w:br/>
      </w:r>
      <w:r>
        <w:rPr>
          <w:rFonts w:ascii="Times New Roman"/>
          <w:b w:val="false"/>
          <w:i w:val="false"/>
          <w:color w:val="000000"/>
          <w:sz w:val="28"/>
        </w:rPr>
        <w:t>
</w:t>
      </w:r>
      <w:r>
        <w:rPr>
          <w:rFonts w:ascii="Times New Roman"/>
          <w:b w:val="false"/>
          <w:i/>
          <w:color w:val="000000"/>
          <w:sz w:val="28"/>
        </w:rPr>
        <w:t>      сессияның төрағасы                         А. Мәдибаев</w:t>
      </w:r>
    </w:p>
    <w:p>
      <w:pPr>
        <w:spacing w:after="0"/>
        <w:ind w:left="0"/>
        <w:jc w:val="both"/>
      </w:pPr>
      <w:r>
        <w:rPr>
          <w:rFonts w:ascii="Times New Roman"/>
          <w:b w:val="false"/>
          <w:i/>
          <w:color w:val="000000"/>
          <w:sz w:val="28"/>
        </w:rPr>
        <w:t>      Аудандық мәслихат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_______________ Т. Кузьмина</w:t>
      </w:r>
      <w:r>
        <w:br/>
      </w:r>
      <w:r>
        <w:rPr>
          <w:rFonts w:ascii="Times New Roman"/>
          <w:b w:val="false"/>
          <w:i w:val="false"/>
          <w:color w:val="000000"/>
          <w:sz w:val="28"/>
        </w:rPr>
        <w:t>
</w:t>
      </w:r>
      <w:r>
        <w:rPr>
          <w:rFonts w:ascii="Times New Roman"/>
          <w:b w:val="false"/>
          <w:i/>
          <w:color w:val="000000"/>
          <w:sz w:val="28"/>
        </w:rPr>
        <w:t>      18 тамыз 2015 жыл</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292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793"/>
        <w:gridCol w:w="25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3 188 861,6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1 573 373,0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554 247,0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554 247,0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398 311,0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14 277,0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1 605 248,6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1 605 248,6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1 605 248,6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3"/>
        <w:gridCol w:w="713"/>
        <w:gridCol w:w="693"/>
        <w:gridCol w:w="6793"/>
        <w:gridCol w:w="26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3 211 067,3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273 311,5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220 808,7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139 381,7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139 381,7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50 600,8</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23 651,8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15 701,8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26 949,0</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26 949,0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1 456 307,7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141 884,0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72 535,0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1 270 900,9</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1 218 176,3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1 196 720,3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21 456,0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43 522,8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43 522,8</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17 174,8</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16 719,0</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150 461,8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106 012,8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106 012,8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18 558,8</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8 043,0</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10 771,0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38 889,0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38 889,0</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964 500,7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920 978,2</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4 298,2</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916 680,0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916 680,0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42 915,5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42 915,5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23 487,5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9 659,8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156 957,7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20 538,3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20 538,3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8 049,3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50 596,0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44 091,0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21 578,4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8 741,4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7 241,4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12 837,0</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41 833,4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11 948,0</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49 816,2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49 816,2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28 916,2</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28 916,2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45 654,0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30 859,0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-72 491,7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292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5-қосымша   </w:t>
      </w:r>
    </w:p>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2015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13"/>
        <w:gridCol w:w="2153"/>
        <w:gridCol w:w="1913"/>
        <w:gridCol w:w="2233"/>
        <w:gridCol w:w="2313"/>
      </w:tblGrid>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153"/>
        <w:gridCol w:w="1993"/>
        <w:gridCol w:w="1993"/>
        <w:gridCol w:w="1993"/>
        <w:gridCol w:w="1753"/>
      </w:tblGrid>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9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364024,0</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15161,0</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11190,5</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8402,0</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30708,0</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9687,0</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37717,0</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10711,8</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15876,0</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11393,9</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120165,7</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9803,0</w:t>
            </w:r>
          </w:p>
        </w:tc>
      </w:tr>
      <w:tr>
        <w:trPr>
          <w:trHeight w:val="25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292 шешіміне 6-қосымша  </w:t>
      </w:r>
    </w:p>
    <w:bookmarkEnd w:id="3"/>
    <w:p>
      <w:pPr>
        <w:spacing w:after="0"/>
        <w:ind w:left="0"/>
        <w:jc w:val="left"/>
      </w:pPr>
      <w:r>
        <w:rPr>
          <w:rFonts w:ascii="Times New Roman"/>
          <w:b/>
          <w:i w:val="false"/>
          <w:color w:val="000000"/>
        </w:rPr>
        <w:t xml:space="preserve"> Жергілікті өзін-өзі басқару органдарына берілетін трансферттердің 2015 жылға арналған Таран ауданының ауылдары, кенті, ауылдық округтері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693"/>
        <w:gridCol w:w="2433"/>
      </w:tblGrid>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ауылдық округтердің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