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9be9" w14:textId="5a69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18 сәуірдегі № 360 "Тіркелген салықтың бірыңғай ставкаларын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2015 жылғы 18 тамыздағы № 294 шешімі. Қостанай облысының Әділет департаментінде 2015 жылғы 3 қыркүйекте № 5855 болып тіркелді. Күші жойылды - Қостанай облысы Таран ауданы мәслихатының 2018 жылғы 28 ақпандағы № 175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Таран ауданы мәслихатының 28.02.2018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2011 жылғы 18 сәуірдегі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000000"/>
          <w:sz w:val="28"/>
        </w:rPr>
        <w:t xml:space="preserve"> "Тіркелген салықтың бірыңғай ставкаларын белгілеу туралы" шешіміне (Нормативтік құқықтық актілерді мемлекеттік тіркеу тізілімінде № 9-18-139 тіркелген, 2011 жылғы 2 маусымда "Маяк" аудандық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 "ставкаларын", "ставкалары" және "ставкаларының" деген сөздер тиісінше "мөлшерлемелерін", "мөлшерлемелері" және "мөлшерлемелерінің" деген сөздермен ауыстырылсын, орыс тіліндегі мәтіні өзгерілмейді.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Елу бесінші,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Мәдибаев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