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e4e4" w14:textId="1c7e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"Набережный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225 қаулысы. Қостанай облысының Әділет департаментінде 2015 жылғы 28 қазанда № 5970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"Набережный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225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"Набережный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"Набережный ауылдық округі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"Набережный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"Набережный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"Набережный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"Набережный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"Набережный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"Набережный ауылдық округі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"Набережный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111708, Қазақстан Республикасы, Қостанай облысы, Таран ауданы, Елизаветинка ауылы, Садовая көшесі, 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"Набережный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"Набережный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"Набережный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"Набережный ауылдық округі әкімінің аппараты" мемлекеттік мекемесіне кәсіпкерлік субъектілерімен "Набережный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"Набережный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"Набережный ауылдық округі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"Набережный ауылдық округі әкімінің аппараты" мемлекеттiк мекемесінің миссиясы: ауылдық округі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"Набережный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"Набережный ауылдық округі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"Набережный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"Набережный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"Набережный ауылдық округі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"Набережный ауылдық округі әкімінің аппараты" мемлекеттік мекемесі басшылықты "Набережный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Ауылдық округі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Набережный ауылдық округі әкімінің өкілеттігі:</w:t>
      </w:r>
      <w:r>
        <w:br/>
      </w:r>
      <w:r>
        <w:rPr>
          <w:rFonts w:ascii="Times New Roman"/>
          <w:b w:val="false"/>
          <w:i w:val="false"/>
          <w:color w:val="000000"/>
          <w:sz w:val="28"/>
        </w:rPr>
        <w:t>
      1) "Набережный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"Набережный ауылдық округі әкімінің аппараты" мемлекеттік мекемесінің ережесін әзірлейді, Набережный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"Набережный ауылдық округі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"Набережный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"Набережный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"Набережный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Набережный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"Набережный ауылдық округі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22. "Набережный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"Набережный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"Набережный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"Набережный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"Набережный ауылдық округі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"Набережный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