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d746" w14:textId="318d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"Юбилейный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232 қаулысы. Қостанай облысының Әділет департаментінде 2015 жылғы 29 қазанда № 5974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"Юбилейный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232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"Юбилейный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"Юбилейный ауылы әкімінің аппараты" мемлекеттік мекемесі ауыл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"Юбилейный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"Юбилейный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"Юбилейный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"Юбилейный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"Юбилейный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"Юбилейный ауылы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"Юбилейный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111716, Қазақстан Республикасы, Қостанай облысы, Таран ауданы, Юбилейное ауылы, Мира көшесі, 18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"Юбилейный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"Юбилейный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"Юбилейный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"Юбилейный ауылы әкімінің аппараты" мемлекеттік мекемесіне кәсіпкерлік субъектілерімен "Юбилейный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"Юбилейный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"Юбилейный ауылы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"Юбилейный ауылы әкімінің аппараты" мемлекеттiк мекемесінің миссиясы: ауыл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"Юбилейный ауылы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"Юбилейный ауылы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"Юбилейный ауылы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"Юбилейный ауылы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"Юбилейный ауылы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"Юбилейный ауылы әкімінің аппараты" мемлекеттік мекемесі басшылықты "Юбилейный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Юбилейное ауылы әкімінің өкілеттігі:</w:t>
      </w:r>
      <w:r>
        <w:br/>
      </w:r>
      <w:r>
        <w:rPr>
          <w:rFonts w:ascii="Times New Roman"/>
          <w:b w:val="false"/>
          <w:i w:val="false"/>
          <w:color w:val="000000"/>
          <w:sz w:val="28"/>
        </w:rPr>
        <w:t>
      1) "Юбилейный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"Юбилейный ауылы әкімінің аппараты" мемлекеттік мекемесінің ережесін әзірлейді, Юбилейное ауылы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"Юбилейный ауылы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"Юбилейный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"Юбилейный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"Юбилейный ауылы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Юбилейное ауылы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"Юбилейный ауылы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22. "Юбилейный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"Юбилейный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"Юбилейный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"Юбилейный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"Юбилейный ауылы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"Юбилейный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