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fbf6" w14:textId="79cf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Киев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279 шешімі. Қостанай облысының Әділет департаментінде 2015 жылғы 17 сәуірде № 5532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Киев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Киев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Ұзынкөл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Ұзынкөл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Киев ауылдық округінің жергілікті қоғамдастық жиынына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Ұзынкөл ауданы мәслихатының 15.09.2017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Киев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Киев ауылдық округінің Миролюбовка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Киев ауылдық округінің Абай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Киев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Киев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Қазақстан Республикасы Үкіметінің қаулысына сәйкес әзірленді және Киев ауылдық округі ауылдары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Киев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Киев ауылдық округінің әкімі шақырады.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Киев ауылдық округі ауылдарының шегінде бөлек жиынды өткізуді Киев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Киев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Киев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Киев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Киев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Киев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