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84ca" w14:textId="43b8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Пресногорьков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283 шешімі. Қостанай облысының Әділет департаментінде 2015 жылғы 24 сәуірде № 5539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Пресногорьков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Пресногорьков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283 шешімімен бекітілген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Пресногорьков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Пресногорьков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Пресногорьков ауылдық округі ауылдары тұрғындарының бөлек жергілікті қоғамдастық жиындарын өткізудің тәртібін белгілейді.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Пресногорьков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Пресногорьков ауылдық округінің әкімі шақырады.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Пресногорьков ауылдық округі ауылдарының шегінде бөлек жиынды өткізуді Пресногорьков ауылдық округінің әкімі ұйымдастырады.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Пресногорьков ауылдық округі ауылдарының қатысып отырған және оған қатысуға құқығы бар тұрғындарын тіркеу жүргізіледі.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Пресногорьков ауылдық округінің әкімі немесе ол уәкілеттік берген тұлға ашады.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 ауылдық округінің әкімі немесе ол уәкілеттік берген тұлға бөлек жиынның төрағасы болып табылады.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Пресногорьков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Пресногорьков ауылдық округі ауылдарының тұрғындары өкілдерінің саны тең өкілдік ету қағидаты негізінде айқындалады.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Пресногорьков ауылдық округі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283 шешіміне қосымша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Пресногорьков ауылдық округінің жергілікті қоғамдастық жиынына қатысу үшін ауыл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3"/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Пресногорьковка ауылының тұрғындарына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Волна ауылының тұрғындарына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Первомайка ауылының тұрғындарына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Гренадерка ауылының тұрғындарына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Крутоярка ауылының тұрғындарына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Песчанка ауылының тұрғындарына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Пресногорьков ауылдық округінің Октябрьское ауылының тұрғындарына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