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792f" w14:textId="dae7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Новопокров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281 шешімі. Қостанай облысының Әділет департаментінде 2015 жылғы 27 сәуірде № 5545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Новопокров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Новопокров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Новопокров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Новопокров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Новопокров ауылдық округінің Новопокровка ауылының тұрғындарына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Новопокров ауылдық округінің Воскресеновка ауылының тұрғындарына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Новопокров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Новопокров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 әзірленді және Новопокров ауылдық округі ауылдары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Новопокров ауылдық округінің аумағындағы ауыл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Новопокров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Новопокров ауылдық округі ауылдарының шегінде бөлек жиынды өткізуді Новопокров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Новопокров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Новопокров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Новопокров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Новопокров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Новопокров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