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303d" w14:textId="6383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субсидиялар алуға арналған өтінімді ұсыну мерзімдерін және басым ауыл шаруашылығы дақылдарының оңтайлы себу мерзімдерін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2015 жылғы 26 маусымдағы № 143 қаулысы. Қостанай облысының Әділет департаментінде 2015 жылғы 10 шілдеде № 5752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Ауыл шаруашылығы министрінің міндетін атқарушысының 2015 жылғы 27 ақпандағы № 4-3/177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өндеп өсіру шығындарының құнын субсидиялау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2015 жылғы 26 мамырдағы № 1-137 "Қостанай ауыл шаруашылық ғылыми-зерттеу институты" жауапкершілігі шектеулі серіктестігінің ұсынысы негізінде, Ұзынкөл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 жылдың 15 маусымнан 23 маусымға дейін субсидиялар алуға арналған өтінімді ұсыну мерзімдері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2015 жылға арналған субсидияланатын басым ауыл шаруашылық дақылдарының әрбір түрі бойынша оңтайлы себу мерзімдері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Ө.Ш. Ибрагимовке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қолданысқа енгізіледі және 2015 жылғы 25 сәуірден бастап туындаған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Ұзынкөл ауданының әкімі                    А. Ыбраев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Ұзынкөл ауданы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26 маусымдағы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143 қаулысына қосымша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субсидияланатын басым ауыл шаруашылық дақылдарының әрбір түрі бойынша оңтайлы себу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4513"/>
        <w:gridCol w:w="5953"/>
      </w:tblGrid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дақылдарының атауы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Себу мерзімдері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12 маусымға дейін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 10 қыркүйекке дейін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қатты бидай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05 маусымға дейін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15 маусымға дейін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15 маусымға дейін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15 маусымға дейін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15 маусымға дейін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Бұршақтұқымдас дақылдар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10 маусымға дейін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05 маусымға дейін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08 маусымға дейін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05 маусымға дейін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02 маусымға дейін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Қыша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мамырдан 08 маусымға дейін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Арыш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08 маусымға дейін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бұршақ (соя)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05 маусымға дейін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мамырдан 10 маусымға дейін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Көкөністер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сәуірден 15 маусымға дейін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дақылдар, оның ішінде, және үшінші өсу жылдарындағы бұршақ тұқымдас көпжылдық шөптер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мерзім - 1 мамырдан 10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мерзім – 5 шілдеден 31 тамызға дейін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 және (немесе) жайылымдық алқаптары шөп егіп жаңарту және (немесе түпкілікті жақсарту) үшін бірінші, екінші және үшінші жылдары өсіп жатқан көп жылдық шөптер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мерзім - 1 мамырдан 10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мерзім – 5 шілдеден 31 тамызға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