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8297" w14:textId="ce68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2015 жылғы 3 наурыздағы № 73 "Ұзынкөл ауданының білім беру бөлімі"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30 қазандағы № 211 қаулысы. Қостанай облысының Әділет департаментінде 2015 жылғы 3 желтоқсанда № 6032 болып тіркелді. Күші жойылды - Қостанай облысы Ұзынкөл ауданы әкімдігінің 2016 жылғы 20 мамырдағы № 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Ұзынкөл ауданы әкімдігінің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Ұзынкөл ауданы әкімдігінің 2015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ауданының білім беру бөлімі" мемлекеттік мекемесі туралы ережені бекіту туралы" қаулысына (Нормативтік құқықтық актілерді мемлекеттік тіркеу тізілімінде № 5483 тіркелген, "Нұрлы жол" газетінде 2015 жылы 16 сәуірде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бекітілген, "Ұзынкөл ауданының білім беру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тарауында көрсетілген "Ұзынкөл ауданының білім беру бөлімі"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34)-тармақшасымен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"34) "Ұзынкөл ауданының білім беру бөлімі" мемлекеттік мекемесінің "Ұзынкөл ауданының психологиялық-педагогикалық түзету кабинеті" коммуналдық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Мұхамедяров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