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d810" w14:textId="979d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26 желтоқсандағы № 299 "Федоров ауданының 2015 – 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2015 жылғы 20 наурыздағы № 315 шешімі. Қостанай облысының Әділет департаментінде 2015 жылғы 26 наурызда № 5452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26 желтоқсандағы № 299 «Федоров ауданының 2015 – 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5280 тіркелген, 2015 жылғы 5 ақпанда «Федоровские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 1. Федоров ауданының 2015 – 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3352312,3 мың теңге, оның ішінде:</w:t>
      </w:r>
      <w:r>
        <w:br/>
      </w:r>
      <w:r>
        <w:rPr>
          <w:rFonts w:ascii="Times New Roman"/>
          <w:b w:val="false"/>
          <w:i w:val="false"/>
          <w:color w:val="000000"/>
          <w:sz w:val="28"/>
        </w:rPr>
        <w:t>
      салықтық түсімдер бойынша – 740955,0 мың теңге;</w:t>
      </w:r>
      <w:r>
        <w:br/>
      </w:r>
      <w:r>
        <w:rPr>
          <w:rFonts w:ascii="Times New Roman"/>
          <w:b w:val="false"/>
          <w:i w:val="false"/>
          <w:color w:val="000000"/>
          <w:sz w:val="28"/>
        </w:rPr>
        <w:t>
      салықтық емес түсімдер бойынша – 3358,0 мың теңге;</w:t>
      </w:r>
      <w:r>
        <w:br/>
      </w:r>
      <w:r>
        <w:rPr>
          <w:rFonts w:ascii="Times New Roman"/>
          <w:b w:val="false"/>
          <w:i w:val="false"/>
          <w:color w:val="000000"/>
          <w:sz w:val="28"/>
        </w:rPr>
        <w:t>
      негізгі капиталды сатудан түсетін түсімдер бойынша – 2615,0 мың теңге;</w:t>
      </w:r>
      <w:r>
        <w:br/>
      </w:r>
      <w:r>
        <w:rPr>
          <w:rFonts w:ascii="Times New Roman"/>
          <w:b w:val="false"/>
          <w:i w:val="false"/>
          <w:color w:val="000000"/>
          <w:sz w:val="28"/>
        </w:rPr>
        <w:t>
      трансферттер түсімі бойынша – 2605384,3 мың теңге;</w:t>
      </w:r>
      <w:r>
        <w:br/>
      </w:r>
      <w:r>
        <w:rPr>
          <w:rFonts w:ascii="Times New Roman"/>
          <w:b w:val="false"/>
          <w:i w:val="false"/>
          <w:color w:val="000000"/>
          <w:sz w:val="28"/>
        </w:rPr>
        <w:t>
      2) шығындар – 3352430,7 мың теңге;</w:t>
      </w:r>
      <w:r>
        <w:br/>
      </w:r>
      <w:r>
        <w:rPr>
          <w:rFonts w:ascii="Times New Roman"/>
          <w:b w:val="false"/>
          <w:i w:val="false"/>
          <w:color w:val="000000"/>
          <w:sz w:val="28"/>
        </w:rPr>
        <w:t>
      3) таза бюджеттік кредиттеу – 30064,5 мың тенге, оның ішінде:</w:t>
      </w:r>
      <w:r>
        <w:br/>
      </w:r>
      <w:r>
        <w:rPr>
          <w:rFonts w:ascii="Times New Roman"/>
          <w:b w:val="false"/>
          <w:i w:val="false"/>
          <w:color w:val="000000"/>
          <w:sz w:val="28"/>
        </w:rPr>
        <w:t>
      бюджеттік кредиттер – 45864,5 мың тенге;</w:t>
      </w:r>
      <w:r>
        <w:br/>
      </w:r>
      <w:r>
        <w:rPr>
          <w:rFonts w:ascii="Times New Roman"/>
          <w:b w:val="false"/>
          <w:i w:val="false"/>
          <w:color w:val="000000"/>
          <w:sz w:val="28"/>
        </w:rPr>
        <w:t>
      бюджеттік кредиттерді өтеу – 15800,0 мың тенге;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-30182,9 мың теңге;</w:t>
      </w:r>
      <w:r>
        <w:br/>
      </w:r>
      <w:r>
        <w:rPr>
          <w:rFonts w:ascii="Times New Roman"/>
          <w:b w:val="false"/>
          <w:i w:val="false"/>
          <w:color w:val="000000"/>
          <w:sz w:val="28"/>
        </w:rPr>
        <w:t>
      6) бюджет тапшылығын қаржыландыру (профицитін пайдалану) – 30182,9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мазмұнындағы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 2-1. 2015 жылға арналған аудан бюджетінде республикалық бюджеттен берілетін ағымдағы нысаналы трансферттер есебінен шығыстар қарастырылғаны ескерілсін, оның ішінде:</w:t>
      </w:r>
      <w:r>
        <w:br/>
      </w:r>
      <w:r>
        <w:rPr>
          <w:rFonts w:ascii="Times New Roman"/>
          <w:b w:val="false"/>
          <w:i w:val="false"/>
          <w:color w:val="000000"/>
          <w:sz w:val="28"/>
        </w:rPr>
        <w:t>
      жергілікті атқарушы органдардың агроөнеркәсіптік кешен бөлімшелерін ұстауға 2072,0 мың теңге сомасында;</w:t>
      </w:r>
      <w:r>
        <w:br/>
      </w:r>
      <w:r>
        <w:rPr>
          <w:rFonts w:ascii="Times New Roman"/>
          <w:b w:val="false"/>
          <w:i w:val="false"/>
          <w:color w:val="000000"/>
          <w:sz w:val="28"/>
        </w:rPr>
        <w:t>
      азаматтық хал актілерін тіркеу бөлімдерінің штат санын ұстауға 1092,0 мың теңге сомасында;</w:t>
      </w:r>
      <w:r>
        <w:br/>
      </w:r>
      <w:r>
        <w:rPr>
          <w:rFonts w:ascii="Times New Roman"/>
          <w:b w:val="false"/>
          <w:i w:val="false"/>
          <w:color w:val="000000"/>
          <w:sz w:val="28"/>
        </w:rPr>
        <w:t>
      облыстық бюджеттен берілетін ағымдағы нысаналы трансферттер есебінен, оның ішінде:</w:t>
      </w:r>
      <w:r>
        <w:br/>
      </w:r>
      <w:r>
        <w:rPr>
          <w:rFonts w:ascii="Times New Roman"/>
          <w:b w:val="false"/>
          <w:i w:val="false"/>
          <w:color w:val="000000"/>
          <w:sz w:val="28"/>
        </w:rPr>
        <w:t>
      оның ағымдағы шотына ақшалай қаражаттарды аудару жолымен патронат тәрбиешілерге еңбекақы төлеу жөніндегі функциясын беруге байланысты патронат тәрбиешілерге берілген баланы (балаларды) асырап бағуға 660,9 мың теңге сомасында;</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596,4 мың теңге сомасында;</w:t>
      </w:r>
      <w:r>
        <w:br/>
      </w:r>
      <w:r>
        <w:rPr>
          <w:rFonts w:ascii="Times New Roman"/>
          <w:b w:val="false"/>
          <w:i w:val="false"/>
          <w:color w:val="000000"/>
          <w:sz w:val="28"/>
        </w:rPr>
        <w:t>
      электронды оқыту жүйесінің бағдарламасы шеңберінде кең жолақты Интернетке ақы төлеуге 3252,0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дамытуға 7307,0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мазмұнындағы </w:t>
      </w:r>
      <w:r>
        <w:rPr>
          <w:rFonts w:ascii="Times New Roman"/>
          <w:b w:val="false"/>
          <w:i w:val="false"/>
          <w:color w:val="000000"/>
          <w:sz w:val="28"/>
        </w:rPr>
        <w:t>2-2-тармағымен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«2-2.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туралы бюджеттік бағдарламалардың тізбесі осы шешімнің 6-қосымшасына сәйкес орындалуына қабылдансын.»;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"Федоров ауданыны</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 В. Гринак</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 315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855"/>
        <w:gridCol w:w="640"/>
        <w:gridCol w:w="812"/>
        <w:gridCol w:w="6512"/>
        <w:gridCol w:w="239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3352312,3</w:t>
            </w:r>
          </w:p>
        </w:tc>
      </w:tr>
      <w:tr>
        <w:trPr>
          <w:trHeight w:val="2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740955,0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381689,0</w:t>
            </w:r>
          </w:p>
        </w:tc>
      </w:tr>
      <w:tr>
        <w:trPr>
          <w:trHeight w:val="15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381689,0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183520,0</w:t>
            </w:r>
          </w:p>
        </w:tc>
      </w:tr>
      <w:tr>
        <w:trPr>
          <w:trHeight w:val="12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147917,0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r>
      <w:tr>
        <w:trPr>
          <w:trHeight w:val="13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13314,0</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p>
        </w:tc>
      </w:tr>
      <w:tr>
        <w:trPr>
          <w:trHeight w:val="3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w:t>
            </w:r>
          </w:p>
        </w:tc>
      </w:tr>
      <w:tr>
        <w:trPr>
          <w:trHeight w:val="2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0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3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38"/>
        <w:gridCol w:w="789"/>
        <w:gridCol w:w="703"/>
        <w:gridCol w:w="6650"/>
        <w:gridCol w:w="255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3352430,7</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292091,7</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248426,0</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6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70380,0</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8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161468,0</w:t>
            </w:r>
          </w:p>
        </w:tc>
      </w:tr>
      <w:tr>
        <w:trPr>
          <w:trHeight w:val="9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0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43185,7</w:t>
            </w:r>
          </w:p>
        </w:tc>
      </w:tr>
      <w:tr>
        <w:trPr>
          <w:trHeight w:val="6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13447,0</w:t>
            </w:r>
          </w:p>
        </w:tc>
      </w:tr>
      <w:tr>
        <w:trPr>
          <w:trHeight w:val="9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8887,1</w:t>
            </w:r>
          </w:p>
        </w:tc>
      </w:tr>
      <w:tr>
        <w:trPr>
          <w:trHeight w:val="11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8887,1</w:t>
            </w:r>
          </w:p>
        </w:tc>
      </w:tr>
      <w:tr>
        <w:trPr>
          <w:trHeight w:val="6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1564038,1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224341,6</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43492,8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180848,8</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1247984,5</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16522,5</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1196421,0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1142992,0</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53429,0</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35041,0</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35041,0</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91712,0</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91712,0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12717,6</w:t>
            </w:r>
          </w:p>
        </w:tc>
      </w:tr>
      <w:tr>
        <w:trPr>
          <w:trHeight w:val="10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10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0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10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37350,0</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109017,8</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72378,8</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16942,0</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16313,8</w:t>
            </w:r>
          </w:p>
        </w:tc>
      </w:tr>
      <w:tr>
        <w:trPr>
          <w:trHeight w:val="6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12864,0</w:t>
            </w:r>
          </w:p>
        </w:tc>
      </w:tr>
      <w:tr>
        <w:trPr>
          <w:trHeight w:val="11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35978,1</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35978,1</w:t>
            </w:r>
          </w:p>
        </w:tc>
      </w:tr>
      <w:tr>
        <w:trPr>
          <w:trHeight w:val="9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15322,1</w:t>
            </w:r>
          </w:p>
        </w:tc>
      </w:tr>
      <w:tr>
        <w:trPr>
          <w:trHeight w:val="8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939668,8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48545,8</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102651,0</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102651,0</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22942,0</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79664,0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152435,3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57928,0</w:t>
            </w:r>
          </w:p>
        </w:tc>
      </w:tr>
      <w:tr>
        <w:trPr>
          <w:trHeight w:val="6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57928,0</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r>
      <w:tr>
        <w:trPr>
          <w:trHeight w:val="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2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51003,0</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48703,0</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43895,3</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кызметтер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25360,3</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65392,4</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23821,4</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11947,4</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6532,4</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8861,0</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10829,0</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10829,0</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188060,0</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125821,0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-30182,9</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30182,9</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bl>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 315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6-қосымша         </w:t>
      </w:r>
    </w:p>
    <w:p>
      <w:pPr>
        <w:spacing w:after="0"/>
        <w:ind w:left="0"/>
        <w:jc w:val="left"/>
      </w:pPr>
      <w:r>
        <w:rPr>
          <w:rFonts w:ascii="Times New Roman"/>
          <w:b/>
          <w:i w:val="false"/>
          <w:color w:val="000000"/>
        </w:rPr>
        <w:t xml:space="preserve"> 2014 жылы республикалық бюджеттен</w:t>
      </w:r>
      <w:r>
        <w:br/>
      </w:r>
      <w:r>
        <w:rPr>
          <w:rFonts w:ascii="Times New Roman"/>
          <w:b/>
          <w:i w:val="false"/>
          <w:color w:val="000000"/>
        </w:rPr>
        <w:t>
дамытуға бөлінген нысаналы трансферттердің</w:t>
      </w:r>
      <w:r>
        <w:br/>
      </w:r>
      <w:r>
        <w:rPr>
          <w:rFonts w:ascii="Times New Roman"/>
          <w:b/>
          <w:i w:val="false"/>
          <w:color w:val="000000"/>
        </w:rPr>
        <w:t>
пайдаланылмаған (толық пайдаланылмаған) сомасын</w:t>
      </w:r>
      <w:r>
        <w:br/>
      </w:r>
      <w:r>
        <w:rPr>
          <w:rFonts w:ascii="Times New Roman"/>
          <w:b/>
          <w:i w:val="false"/>
          <w:color w:val="000000"/>
        </w:rPr>
        <w:t>
2015 жылы пайдалану (толық пайдалану)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564"/>
        <w:gridCol w:w="735"/>
        <w:gridCol w:w="905"/>
        <w:gridCol w:w="6852"/>
        <w:gridCol w:w="2258"/>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пайдалануға толық пайдалануға рұқсат берілген сома, мың теңге</w:t>
            </w:r>
          </w:p>
        </w:tc>
      </w:tr>
      <w:tr>
        <w:trPr>
          <w:trHeight w:val="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