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e6b" w14:textId="c565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24 ақпандағы № 81 қаулысы. Қостанай облысының Әділет департаментінде 2015 жылғы 31 наурызда № 5484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берілетін нысаналы трансферттер және жергілікті бюджет қаражаты есебінен қаржыландырылатын,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қоса беріліп отырған мектепке дейінгі білім беру ұйымдарында 2015 жылға арналған мектепке дейінгі тәрбие мен оқытуға мемлекеттік білім беру тапсырысы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орындалуын үшін бақылау аудан әкімі орынбасарының міндетін атқарушы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күнтізбелік он күн өткен соң қолданысқа енгізіледі және 2015 жылдың 01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атқарушы,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Н.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Федоров ауданы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091"/>
        <w:gridCol w:w="1201"/>
        <w:gridCol w:w="1110"/>
        <w:gridCol w:w="1247"/>
        <w:gridCol w:w="1680"/>
        <w:gridCol w:w="1019"/>
        <w:gridCol w:w="950"/>
        <w:gridCol w:w="1179"/>
        <w:gridCol w:w="1317"/>
      </w:tblGrid>
      <w:tr>
        <w:trPr>
          <w:trHeight w:val="129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мөлшері(теңге)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"Камышин орта мектебі" коммуналдық мемлекеттік мекемесі, Таза Шандақ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"Белояров негізгі мектебі" коммуналдық мемлекеттік мекемесі, Белояровка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«Балдәурен» бөбекжай-бақшасы» мемлекеттік коммуналдық қазыналық кәсіпорыны, Федоровка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«Балдырған» бөбекжай-бақшасы» мемлекеттік коммуналдық қазыналық кәсіпорны, Федоровка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«Айгөлек» бөбекжай-бақшасы» мемлекеттік коммуналдық қазыналық кәсіпорны, Новошумный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«Ақерке» бөбекжай-бақшасы» мемлекеттік коммуналдық қазыналық кәсіпорыны, Кеңарал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«Аленушка » бөбекжай-бақшасы» мемлекеттік коммуналдық қазыналық кәсіпорыны, Пешковка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«Айналайын» бөбекжай-бақшасы» мемлекеттік коммуналдық қазыналық кәсіпорыны, Пешковка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«Бақбақ» бөбекжай-бақшасы» мемлекеттік коммуналдық қазыналық кәсіпорыны, Ленино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«Балапан» бөбекжай-бақшасы» мемлекеттік коммуналдық қазыналық кәсіпорны, Придорожное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«Қызғалдақ» бөбекжай-бақшасы» мемлекеттік коммуналдық қазыналық кәсіпорны, Лесное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«Сказка» бөбекжай-бақшасы» мемлекеттік коммуналдық қазыналық кәсіпорны, Костряковка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«Солнышко» бөбекжай-бақшасы» мемлекеттік коммуналдық қазыналық кәсіпорны, Банновка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«Ақбота» бөбекжай-бақшасы» мемлекеттік коммуналдық қазыналық кәсіпорны, Вишневое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«Малыш» бөбекжай-бақшасы» мемлекеттік коммуналдық қазыналық кәсіпорыны, Мирное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«Журавушка» бөбекжай-бақшасы» мемлекеттік коммуналдық қазыналық кәсіпорны, Первомайское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«Звездочка» бөбекжай-бақшасы» мемлекеттік коммуналдық қазыналық кәсіпорны, Владыкинка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«Улыбка» бөбекжай-бақшасы» мемлекеттік коммуналдық қазыналық кәсіпорны, Кравцово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 мен оқытуға мемлекеттік білім беру тапсырысы,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 есебінен қаржыландырылатын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Федоров ауданы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748"/>
        <w:gridCol w:w="835"/>
        <w:gridCol w:w="1541"/>
        <w:gridCol w:w="1085"/>
        <w:gridCol w:w="1245"/>
        <w:gridCol w:w="1359"/>
        <w:gridCol w:w="995"/>
        <w:gridCol w:w="744"/>
        <w:gridCol w:w="1042"/>
      </w:tblGrid>
      <w:tr>
        <w:trPr>
          <w:trHeight w:val="1275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мөлшері(теңге)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орталықтар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14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«Қарлығаш» бөбекжай-бақшасы» мемлекеттік коммуналдық қазыналық кәсіпорны,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«Малыш» бөбекжай-бақшасы» мемлекеттік коммуналдық қазыналық кәсіпорны, Мирное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«Ақерке» бөбекжай-бақшасы» мемлекеттік коммуналдық қазыналық кәсіпорны, Кеңарал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«Звездочка» бөбекжай-бақшасы» мемлекеттік коммуналдық қазыналық кәсіпорны, Владыкинка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«Журавушка» бөбекжай-бақшасы» мемлекеттік коммуналдық қазыналық кәсіпорны, Первомай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«Улыбка» бөбекжай-бақшасы» мемлекеттік коммуналдық қазыналық кәсіпорны, Кравцово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"Баннов орта мектебі" коммуналдық мемлекеттік мекемесі, Баннов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"Қоржынкөл орта мектебі" коммуналдық мемлекеттік мекемесі, Лесное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"Успенов орта мектебі" коммуналдық мемлекеттік мекемесі, Успенов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"Димитров ат.№ 1 орта мектебі" коммуналдық мемлекеттік мекемесі, Федоров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"М. Маметова атындағы № 4 орта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"№ 2 орта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"Копычен негізгі мектебі" коммуналдық мемлекеттік мекемесі, Капыченка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"Жаркөл бастауыш мектебі" коммуналдық мемлекеттік мекемесі, Жаркөл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"Курск бастауыш мектебі" коммуналдық мемлекеттік мекемесі, Курское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"Большая бастауыш мектебі" коммуналдық мемлекеттік мекемесі, Большое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"Александропольская бастауыш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"Цабелев бастауыш мектебі" коммуналдық мемлекеттік мекемесі, Цабелевка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"Жанахай бастауыш мектебі" коммуналдық мемлекеттік мекемесі, Жаңақой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"Калинов бастауыш мектебі" коммуналдық мемлекеттік мекемесі, Калиновка селосы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"Жыланды бастауыш мектебі" коммуналдық мемлекеттік мекемесі, Жыланды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"Алабұтала бастауыш мектебі" коммуналдық мемлекеттік мекемесі, Алабұталы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"Қарақопа бастауыш мектебі" коммуналдық мемлекеттік мекемесі, Қарақопа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"Украин бастауыш мектебі" коммуналдық мемлекеттік мекемесі, Малороссийка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"Березов бастауыш мектебі" коммуналдық мемлекеттік мекемесі, Березов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"Запасный бастауыш мектебі" коммуналдық мемлекеттік мекемесі, Запасное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"Трактовый бастауыш мектебі" коммуналдық мемлекеттік мекемесі, Трактовое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"Андреев бастауыш мектебі" коммуналдық мемлекеттік мекемесі, Жаркөл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