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5e43" w14:textId="edc5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2015 жылғы 18 наурыздағы № 309 шешімі. Қостанай облысының Әділет департаментінде 2015 жылғы 8 сәуірде № 5507 болып тіркелді. Күші жойылды - Қостанай облысы Федоров ауданы мәслихатының 2016 жылғы 29 қаңтардағы № 386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Федоров ауданы мәслихатының 29.01.2016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енгiзiледi).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387-бабы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XIV сессияның төрағасы</w:t>
            </w:r>
          </w:p>
          <w:bookmarkEnd w:id="2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Сергиенко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  <w:bookmarkEnd w:id="3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