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abe8" w14:textId="d21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24 ақпандағы № 81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әкімдігінің 2015 жылғы 16 қарашадағы № 328 қаулысы. Қостанай облысының Әділет департаментінде 2015 жылғы 7 желтоқсанда № 6036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31-бабы,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2007 жылғы 27 шілдедегі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Федоров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әкімдігінің 2015 жылғы 24 ақпандағы № 81 «2015 жылға арналған мектепке дейінгі тәрбие мен оқытуға мемлекеттік білім беру тапсырысы жан басына шаққандағы қаржыландыру және ата-ананың ақы төлеу мөлшерін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мемлекеттік тізілімінде № 5484 болып тіркелді, «Федоровские новости» аудандық газетінде 2015 жылғы 16 сәуірінде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З.А.Байменоваға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 және 2015 жылдың 1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қараша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 қаулысына 1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1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</w:t>
      </w:r>
      <w:r>
        <w:br/>
      </w:r>
      <w:r>
        <w:rPr>
          <w:rFonts w:ascii="Times New Roman"/>
          <w:b/>
          <w:i w:val="false"/>
          <w:color w:val="000000"/>
        </w:rPr>
        <w:t>
мен оқытуға мемлекеттік білім беру тапсырысы,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нысаналы трансферттер есебінен қаржыландырылатын</w:t>
      </w:r>
      <w:r>
        <w:br/>
      </w:r>
      <w:r>
        <w:rPr>
          <w:rFonts w:ascii="Times New Roman"/>
          <w:b/>
          <w:i w:val="false"/>
          <w:color w:val="000000"/>
        </w:rPr>
        <w:t>
жан басына шаққандағы қаржыландыру және ата-ананың</w:t>
      </w:r>
      <w:r>
        <w:br/>
      </w:r>
      <w:r>
        <w:rPr>
          <w:rFonts w:ascii="Times New Roman"/>
          <w:b/>
          <w:i w:val="false"/>
          <w:color w:val="000000"/>
        </w:rPr>
        <w:t>
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091"/>
        <w:gridCol w:w="1201"/>
        <w:gridCol w:w="1110"/>
        <w:gridCol w:w="1247"/>
        <w:gridCol w:w="1680"/>
        <w:gridCol w:w="1019"/>
        <w:gridCol w:w="950"/>
        <w:gridCol w:w="1179"/>
        <w:gridCol w:w="1317"/>
      </w:tblGrid>
      <w:tr>
        <w:trPr>
          <w:trHeight w:val="129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мөлшері(теңге)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13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"Камышин орта мектебі" коммуналдық мемлекеттік мекемесі, Таза Шандақ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"Белояров негізгі мектебі" коммуналдық мемлекеттік мекемесі, Белояровка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«Балдәурен» бөбекжай-бақшасы» мемлекеттік коммуналдық қазыналық кәсіпорыны, Федоровка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«Балдырған» бөбекжай-бақшасы» мемлекеттік коммуналдық қазыналық кәсіпорны, Федоровка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«Айгөлек» бөбекжай-бақшасы» мемлекеттік коммуналдық қазыналық кәсіпорны, Новошумный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«Ақерке» бөбекжай-бақшасы» мемлекеттік коммуналдық қазыналық кәсіпорыны, Кеңарал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«Аленушка » бөбекжай-бақшасы» мемлекеттік коммуналдық қазыналық кәсіпорыны, Пешковка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«Айналайын» бөбекжай-бақшасы» мемлекеттік коммуналдық қазыналық кәсіпорыны, Пешковка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«Бақбақ» бөбекжай-бақшасы» мемлекеттік коммуналдық қазыналық кәсіпорыны, Ленино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«Балапан» бөбекжай-бақшасы» мемлекеттік коммуналдық қазыналық кәсіпорны, Придорожное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«Қызғалдақ» бөбекжай-бақшасы» мемлекеттік коммуналдық қазыналық кәсіпорны, Лесное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«Сказка» бөбекжай-бақшасы» мемлекеттік коммуналдық қазыналық кәсіпорны, Костряковка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«Солнышко» бөбекжай-бақшасы» мемлекеттік коммуналдық қазыналық кәсіпорны, Банновка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«Ақбота» бөбекжай-бақшасы» мемлекеттік коммуналдық қазыналық кәсіпорны, Вишневое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«Малыш» бөбекжай-бақшасы» мемлекеттік коммуналдық қазыналық кәсіпорыны, Мирное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«Журавушка» бөбекжай-бақшасы» мемлекеттік коммуналдық қазыналық кәсіпорны, Первомайское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«Звездочка» бөбекжай-бақшасы» мемлекеттік коммуналдық қазыналық кәсіпорны, Владыкинка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«Улыбка» бөбекжай-бақшасы» мемлекеттік коммуналдық қазыналық кәсіпорны, Кравцово ауылы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328 қаулысына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ақпан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қаулысына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мектепке дейінгі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ұйымдарында 2015 жылға арналған мектепке дейінгі тәрбие мен оқытуға мемлекеттік білім беру тапсырысы, жергілікті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 есебінен қаржыландырылатын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2748"/>
        <w:gridCol w:w="835"/>
        <w:gridCol w:w="1541"/>
        <w:gridCol w:w="1085"/>
        <w:gridCol w:w="1245"/>
        <w:gridCol w:w="1359"/>
        <w:gridCol w:w="995"/>
        <w:gridCol w:w="744"/>
        <w:gridCol w:w="1042"/>
      </w:tblGrid>
      <w:tr>
        <w:trPr>
          <w:trHeight w:val="1275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 -аумақтық орналасуы (елді-мекен)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қаржыландырудың жан басына шаққанда бір айдағы мөлшері(теңге)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 ата-аналарының бір айдағы төлемақы мөлшері(теңге)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орталықтар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 орталықтар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 топтар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топтар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күндік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күндік</w:t>
            </w:r>
          </w:p>
        </w:tc>
      </w:tr>
      <w:tr>
        <w:trPr>
          <w:trHeight w:val="14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«Қарлығаш» бөбекжай-бақшасы» мемлекеттік коммуналдық қазыналық кәсіпорны,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«Малыш» бөбекжай-бақшасы» мемлекеттік коммуналдық қазыналық кәсіпорны, Мирное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«Ақерке» бөбекжай-бақшасы» мемлекеттік коммуналдық қазыналық кәсіпорны, Кеңарал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«Звездочка» бөбекжай-бақшасы» мемлекеттік коммуналдық қазыналық кәсіпорны, Владыкинка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«Журавушка» бөбекжай-бақшасы» мемлекеттік коммуналдық қазыналық кәсіпорны, Первомай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«Улыбка» бөбекжай-бақшасы» мемлекеттік коммуналдық қазыналық кәсіпорны, Кравцово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"Баннов орта мектебі" коммуналдық мемлекеттік мекемесі, Баннов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"Қоржынкөл орта мектебі" коммуналдық мемлекеттік мекемесі, Лесное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"Успенов орта мектебі" коммуналдық мемлекеттік мекемесі, Успенов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"Димитров ат.№ 1 орта мектебі" коммуналдық мемлекеттік мекемесі, Федоров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"М. Маметова атындағы № 4 орта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"№ 2 орта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"Копычен негізгі мектебі" коммуналдық мемлекеттік мекемесі, Капыченка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"Жаркөл бастауыш мектебі" коммуналдық мемлекеттік мекемесі, Жаркөл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"Курск бастауыш мектебі" коммуналдық мемлекеттік мекемесі, Курское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"Большая бастауыш мектебі" коммуналдық мемлекеттік мекемесі, Большое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"Александропольская бастауыш мектебі" коммуналдық мемлекеттік мекемесі, Федоровка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"Цабелев бастауыш мектебі" коммуналдық мемлекеттік мекемесі, Цабелевка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"Жанахай бастауыш мектебі" коммуналдық мемлекеттік мекемесі, Жаңақой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"Калинов бастауыш мектебі" коммуналдық мемлекеттік мекемесі, Калиновка селосы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"Жыланды бастауыш мектебі" коммуналдық мемлекеттік мекемесі, Жыланды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"Алабұтала бастауыш мектебі" коммуналдық мемлекеттік мекемесі, Алабұталы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"Қарақопа бастауыш мектебі" коммуналдық мемлекеттік мекемесі, Қарақопа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"Украин бастауыш мектебі" коммуналдық мемлекеттік мекемесі, Малороссийка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"Березов бастауыш мектебі" коммуналдық мемлекеттік мекемесі, Березов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"Запасный бастауыш мектебі" коммуналдық мемлекеттік мекемесі, Запасное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"Трактовый бастауыш мектебі" коммуналдық мемлекеттік мекемесі, Трактовое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ауданы әкімдігінің білім бөлімінің "Андреев бастауыш мектебі" коммуналдық мемлекеттік мекемесі, Жаркөл ауылы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