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5425" w14:textId="6785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– сауықтыру қызметтерін тегін пайдаланатын азаматтар санаттарының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2015 жылғы 5 қарашадағы № 314 қаулысы. Қостанай облысының Әділет департаментінде 2015 жылғы 10 желтоқсанда № 6046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"Дене шынықтыру және спорт туралы" 2014 жылғы 3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дене шынықтыру-сауықтыру қызметтерін тегін пайдаланатын азаматтар санаттарының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З.А. Байменоваға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314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шынықтыру–сауықтыру қызметтерін</w:t>
      </w:r>
      <w:r>
        <w:br/>
      </w:r>
      <w:r>
        <w:rPr>
          <w:rFonts w:ascii="Times New Roman"/>
          <w:b/>
          <w:i w:val="false"/>
          <w:color w:val="000000"/>
        </w:rPr>
        <w:t>
тегін пайдаланатын азаматтар</w:t>
      </w:r>
      <w:r>
        <w:br/>
      </w:r>
      <w:r>
        <w:rPr>
          <w:rFonts w:ascii="Times New Roman"/>
          <w:b/>
          <w:i w:val="false"/>
          <w:color w:val="000000"/>
        </w:rPr>
        <w:t>
санаттарының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073"/>
        <w:gridCol w:w="34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оқушы-балалар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оқушы-балалар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*Ескертпе: Осы тізбе мемлекеттік дене шынықтыру–сауықтыру және спорт құрылыстарына қолданады.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