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a9d1" w14:textId="385a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27 қарашадағы № 276 "Мүгедектер қатарындағы кемтар балаларды үйде оқытуға жұмсаған шығындарын өндіріп алу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2015 жылғы 10 желтоқсандағы № 367 шешімі. Қостанай облысының Әділет департаментінде 2016 жылғы 11 қаңтарда № 6126 болып тіркелді. Күші жойылды - Қостанай облысы Федоров ауданы мәслихатының 2021 жылғы 11 қазандағы № 58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мәслихатының 11.10.2021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"Кемтар балаларды әлеуметтік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Федоров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27 қарашадағы № 276 "Мүгедектер қатарындағы кемтар балаларды үйде оқытуға жұмсаған шығындарын өндіріп алу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5248 болып тіркелген, 2015 жылғы 22 қаңтарда "Федоровские новости"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Мүгедектер қатарындағы кемтар балаларды (бұдан әрі - кемтар балалар) үйде оқытуға жұмсаған шығындары (бұдан әрі - оқытуға жұмсаған шығындарын өндіріп алу) жеке оқыту жоспары бойынша ай сайын алты айлық есептік көрсеткіш мөлшерінде өндірілсін.";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оқытуға жұмсаған шығындарын өндіріп алу үшін көрсетілетін қызметті алушы мынадай құжаттарды ұсынады: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жеке басын куәландыратын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тұратын жері бойынша тіркелгенін растайтын құжат (мекенжай анықтамасы немесе ауыл әкімінің анықтамасы);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- медициналық - педагогикалық консультацияның қорытындысы;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 баланы үйде оқыту фактісін растайтын оқу орнының анықтамасы.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Салыстырып тексеру үшін құжаттардың түпнұсқалары және көшірмелері ұсынылады, содан кейін құжаттардың түпнұсқалары көрсетілетін қызметті алушыға қайтарылады;".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Жданова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"Федоров аудандық жұмыспен қамту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әлеуметтік бағдарламалар бөлімі"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Т. Волоткевич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желтоқсандағы 2015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"Федоров ауданының экономика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қаржы бөлімі"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В. Гринак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желтоқсандағы 2015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