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48b" w14:textId="9945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өнімдерінің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12 ақпандағы № 37/2 қаулысы. Павлодар облысының Әділет департаментінде 2015 жылғы 25 ақпанда № 4315 болып тіркелді. Күші жойылды – Павлодар облысы әкімдігінің 2021 жылғы 25 мамырдағы № 137/4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25.05.2021 № 137/4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"Агроөнеркәсiптiк кешендi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Республикасының 2014 жылғы 13 мамырдағы "Кепілдендірілген сатып алу бағасы мен сатып алу бағасы белгіленетін ауылшаруашылық өнімінің тізбесін бекіту" 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Преамбулаға өзгерістер енгізілді - Павлодар облыстық әкімдігінің 03.11.2015 </w:t>
      </w:r>
      <w:r>
        <w:rPr>
          <w:rFonts w:ascii="Times New Roman"/>
          <w:b w:val="false"/>
          <w:i w:val="false"/>
          <w:color w:val="000000"/>
          <w:sz w:val="28"/>
        </w:rPr>
        <w:t>N 307/11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Кепілдендірілген сатып алу бағасы мен сатып алу бағасы белгіленетін, сатып алынатын ауылшаруашылық өнімінің субсидиялар нормативі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Н.К. Әшімбетовке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өнімінің субсидиялар нормативі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03.11.2015 </w:t>
      </w:r>
      <w:r>
        <w:rPr>
          <w:rFonts w:ascii="Times New Roman"/>
          <w:b w:val="false"/>
          <w:i w:val="false"/>
          <w:color w:val="ff0000"/>
          <w:sz w:val="28"/>
        </w:rPr>
        <w:t>N 307/11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қаулысымен; өзгерістер енгізілді - Павлодар облыстық әкімдігінің 17.03.2017 </w:t>
      </w:r>
      <w:r>
        <w:rPr>
          <w:rFonts w:ascii="Times New Roman"/>
          <w:b w:val="false"/>
          <w:i w:val="false"/>
          <w:color w:val="ff0000"/>
          <w:sz w:val="28"/>
        </w:rPr>
        <w:t>№ 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03.05.2019 </w:t>
      </w:r>
      <w:r>
        <w:rPr>
          <w:rFonts w:ascii="Times New Roman"/>
          <w:b w:val="false"/>
          <w:i w:val="false"/>
          <w:color w:val="ff0000"/>
          <w:sz w:val="28"/>
        </w:rPr>
        <w:t>№ 137/2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328"/>
        <w:gridCol w:w="6694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(теңге/кг)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(майы алынған)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