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3b4e" w14:textId="2c93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(V сайланған XXXVII сессиясы) 2014 жылғы 12 желтоқсандағы "2015 - 2017 жылдарға арналған облыстық бюджет туралы" № 299/37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облыстық мәслихатының 2015 жылғы 24 ақпандағы № 332/39 шешімі. Павлодар облысының Әділет департаментінде 2015 жылғы 10 наурызда № 4343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w:t>
      </w:r>
      <w:r>
        <w:rPr>
          <w:rFonts w:ascii="Times New Roman"/>
          <w:b/>
          <w:i w:val="false"/>
          <w:color w:val="000000"/>
          <w:sz w:val="28"/>
        </w:rPr>
        <w:t>ІМ ЕТЕДІ</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Облыстық мәслихаттың (V сайланған XХХVІІ сессиясы) 2014 жылғы 12 желтоқсандағы "2015 - 2017 жылдарға арналған облыстық бюджет туралы" № 299/37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4223 болып тіркелген, 2014 жылғы 27 желтоқсандағы "Сарыарқа самалы" газетінің № 146, 2014 жылғы 27 желтоқсандағы "Звезда Прииртышья" газетінің № 146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"119388145" сандары "119869024" сандарымен ауыстырылсын;</w:t>
      </w:r>
      <w:r>
        <w:br/>
      </w:r>
      <w:r>
        <w:rPr>
          <w:rFonts w:ascii="Times New Roman"/>
          <w:b w:val="false"/>
          <w:i w:val="false"/>
          <w:color w:val="000000"/>
          <w:sz w:val="28"/>
        </w:rPr>
        <w:t>
      "29770638" сандары "29749781" сандарымен ауыстырылсын;</w:t>
      </w:r>
      <w:r>
        <w:br/>
      </w:r>
      <w:r>
        <w:rPr>
          <w:rFonts w:ascii="Times New Roman"/>
          <w:b w:val="false"/>
          <w:i w:val="false"/>
          <w:color w:val="000000"/>
          <w:sz w:val="28"/>
        </w:rPr>
        <w:t>
      "781421" сандары "1061421" сандарымен ауыстырылсын;</w:t>
      </w:r>
      <w:r>
        <w:br/>
      </w:r>
      <w:r>
        <w:rPr>
          <w:rFonts w:ascii="Times New Roman"/>
          <w:b w:val="false"/>
          <w:i w:val="false"/>
          <w:color w:val="000000"/>
          <w:sz w:val="28"/>
        </w:rPr>
        <w:t>
      "88836086" сандары "89057822" сандарымен ауыстырылсын;</w:t>
      </w:r>
      <w:r>
        <w:br/>
      </w:r>
      <w:r>
        <w:rPr>
          <w:rFonts w:ascii="Times New Roman"/>
          <w:b w:val="false"/>
          <w:i w:val="false"/>
          <w:color w:val="000000"/>
          <w:sz w:val="28"/>
        </w:rPr>
        <w:t>
      2) тармақшада "119400645" сандары "119973973" сандарымен ауыстырылсын;</w:t>
      </w:r>
      <w:r>
        <w:br/>
      </w:r>
      <w:r>
        <w:rPr>
          <w:rFonts w:ascii="Times New Roman"/>
          <w:b w:val="false"/>
          <w:i w:val="false"/>
          <w:color w:val="000000"/>
          <w:sz w:val="28"/>
        </w:rPr>
        <w:t>
      5) тармақшада "820923" сандары "728474" сандарымен ауыстырылсын;</w:t>
      </w:r>
      <w:r>
        <w:br/>
      </w:r>
      <w:r>
        <w:rPr>
          <w:rFonts w:ascii="Times New Roman"/>
          <w:b w:val="false"/>
          <w:i w:val="false"/>
          <w:color w:val="000000"/>
          <w:sz w:val="28"/>
        </w:rPr>
        <w:t>
      6) тармақшада "-820923" сандары "-728474"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 xml:space="preserve"> үшінші, бесінші абзацтар мына редакцияда жазылсын:</w:t>
      </w:r>
      <w:r>
        <w:br/>
      </w:r>
      <w:r>
        <w:rPr>
          <w:rFonts w:ascii="Times New Roman"/>
          <w:b w:val="false"/>
          <w:i w:val="false"/>
          <w:color w:val="000000"/>
          <w:sz w:val="28"/>
        </w:rPr>
        <w:t>
      "Ақтоғай, Баянауыл, Железин, Ертіс, Качиры, Лебяжі, Май, Павлодар, Успен, Шарбақты аудандарына, Ақсу, Павлодар қалаларына – 100 пайыз, Екібастұз қаласына – 77,8 пайыз;";</w:t>
      </w:r>
      <w:r>
        <w:br/>
      </w:r>
      <w:r>
        <w:rPr>
          <w:rFonts w:ascii="Times New Roman"/>
          <w:b w:val="false"/>
          <w:i w:val="false"/>
          <w:color w:val="000000"/>
          <w:sz w:val="28"/>
        </w:rPr>
        <w:t>
      "Ақтоғай, Баянауыл, Железин, Ертіс, Качиры, Лебяжі, Май, Павлодар, Успен, Шарбақты аудандарына – 100 пайыз, Ақсу қаласына – 70 пайыз, Екібастұз қаласына – 10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"3. Облыстық маңызы бар қалалардың бюджеттерінен облыстық бюджетке салықтан түсетін түсімдердің жалпы сомасын үлестіру 2015 жылға мына мөлшерде бекітілсін:</w:t>
      </w:r>
      <w:r>
        <w:br/>
      </w:r>
      <w:r>
        <w:rPr>
          <w:rFonts w:ascii="Times New Roman"/>
          <w:b w:val="false"/>
          <w:i w:val="false"/>
          <w:color w:val="000000"/>
          <w:sz w:val="28"/>
        </w:rPr>
        <w:t>
      жеке табыс салығы бойынша:</w:t>
      </w:r>
      <w:r>
        <w:br/>
      </w:r>
      <w:r>
        <w:rPr>
          <w:rFonts w:ascii="Times New Roman"/>
          <w:b w:val="false"/>
          <w:i w:val="false"/>
          <w:color w:val="000000"/>
          <w:sz w:val="28"/>
        </w:rPr>
        <w:t>
      Екібастұз қаласынан – 22,2 пайыз (төлем көзінен салық салынбайтын табыстар бойынша жеке табыс салығын қоспағанда);</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Ақсу қаласынан – 30 пайыз, Павлодар қаласынан – 100 пайыз, Екібастұз қаласынан – 90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 мазмұндағы абзацпен толықтырылсын:</w:t>
      </w:r>
      <w:r>
        <w:br/>
      </w:r>
      <w:r>
        <w:rPr>
          <w:rFonts w:ascii="Times New Roman"/>
          <w:b w:val="false"/>
          <w:i w:val="false"/>
          <w:color w:val="000000"/>
          <w:sz w:val="28"/>
        </w:rPr>
        <w:t>
      "177843 мың теңге – жалпы білім беретін мектептердің Интернет желісіне қорғалған қолжетімділігін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 мазмұндағы абзацпен толықтырылсын:</w:t>
      </w:r>
      <w:r>
        <w:br/>
      </w:r>
      <w:r>
        <w:rPr>
          <w:rFonts w:ascii="Times New Roman"/>
          <w:b w:val="false"/>
          <w:i w:val="false"/>
          <w:color w:val="000000"/>
          <w:sz w:val="28"/>
        </w:rPr>
        <w:t>
      "162000 мың теңге – тұрғын үй құрылысы шеңберінде Павлодар қаласының инженерлік-коммуникациялық инфрақұрылымын дамытуға.";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 xml:space="preserve"> "180000" сандары "354638"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облыстық мәслихаттың экономика және бюджет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2015 жылғы 1 қаңтардан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Гайнулин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ХХХIХ (кезектен тыс) сессиясы)</w:t>
            </w:r>
            <w:r>
              <w:br/>
            </w:r>
            <w:r>
              <w:rPr>
                <w:rFonts w:ascii="Times New Roman"/>
                <w:b w:val="false"/>
                <w:i w:val="false"/>
                <w:color w:val="000000"/>
                <w:sz w:val="20"/>
              </w:rPr>
              <w:t>2015 жылғы 24 ақпандағы</w:t>
            </w:r>
            <w:r>
              <w:br/>
            </w:r>
            <w:r>
              <w:rPr>
                <w:rFonts w:ascii="Times New Roman"/>
                <w:b w:val="false"/>
                <w:i w:val="false"/>
                <w:color w:val="000000"/>
                <w:sz w:val="20"/>
              </w:rPr>
              <w:t>№ 332/39 шешiмiне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XXXVII сессиясы)</w:t>
            </w:r>
            <w:r>
              <w:br/>
            </w:r>
            <w:r>
              <w:rPr>
                <w:rFonts w:ascii="Times New Roman"/>
                <w:b w:val="false"/>
                <w:i w:val="false"/>
                <w:color w:val="000000"/>
                <w:sz w:val="20"/>
              </w:rPr>
              <w:t>2014 жылғы 12 желтоқсандағы</w:t>
            </w:r>
            <w:r>
              <w:br/>
            </w:r>
            <w:r>
              <w:rPr>
                <w:rFonts w:ascii="Times New Roman"/>
                <w:b w:val="false"/>
                <w:i w:val="false"/>
                <w:color w:val="000000"/>
                <w:sz w:val="20"/>
              </w:rPr>
              <w:t>№ 299/37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2015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3"/>
        <w:gridCol w:w="620"/>
        <w:gridCol w:w="879"/>
        <w:gridCol w:w="879"/>
        <w:gridCol w:w="6609"/>
        <w:gridCol w:w="26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119 869 024</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29 749 781</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1 017 234</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1 017 234</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16 511 125</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16 511 125</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12 221 422</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12 221 422</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1 061 421</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142 397</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3 686</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24 616</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45 913</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68 182</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887 600</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887 600</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31 423</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31 423</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89 057 822</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18 596 775</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18 596 775</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70 461 047</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70 461 047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119 973 973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2 926 658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1 119 841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935 248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923 290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132 586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105 686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143 256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143 256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141 056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1 540 875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1 323 226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1 087 291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қойнауын пайдалану, қоршаған орта және су ресурстары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сауданы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115 954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5 166 157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5 166 157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5 166 157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4 569 242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438 521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18 424 594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3 549 715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3 549 715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3 549 715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4 719 147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4 179 466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1 144 409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2 370 160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664 897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539 681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183 093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356 588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кәсiптiк, орта бiлiмнен кейiнгi бiлiм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5 078 352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283 415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275 398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4 794 937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4 666 824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128 113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5 072 952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1 311 501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435 568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86 605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220 862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372 794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3 710 432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347 235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3 363 197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25 890 315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653 517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653 517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394 456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155 935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9 405 224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9 405 224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4 820 202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589 902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349 397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664 871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746 586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1 902 353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11 150 370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11 150 370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889 598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277 053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9 618 501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365 218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көмектің басқа түрлері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1 112 354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1 112 354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1 057 552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3 527 061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114 783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1 625 926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1 592 511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1 291 564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300 947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3 452 849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2 350 238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1 380 296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475 925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103 161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573 522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109 721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117 967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969 942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942 044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481 352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481 352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189 164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292 188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621 259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532 061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133 989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247 260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076</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12 425 751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131 233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131 233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2 989 499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1 585 721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1 403 778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8 893 045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4 119 827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3 916 849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4 773 218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1 193 301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3 579 917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197 706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197 706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197 706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5 854 262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530 092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248 864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289 278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3 692 535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3 692 535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2 401 420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1 194 146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700 462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369 126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369 126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266 946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101 461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165 485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369 139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85 426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119 857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163 556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134 708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7 696 118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6 075 032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6 065 301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мал шаруашылығын мемлекеттік қолдау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1 237 976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1 616 382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309 266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240 904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353 448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529 317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76 695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289 698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289 698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өсіру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289 698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1 190 645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1 190 645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117 211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1 073 434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2 720 646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126 019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126 019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 саласындағы басқа да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2 594 627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2 594 627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инфрақұрылымды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2 594 627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2 597 456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2 547 456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2 547 456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328 084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1 001 539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1 217 833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15 082 665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2 253 501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2 253 501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2 138 459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12 829 164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7 263 843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354 638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6 700 938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нысаналы ағымдағы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208 267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2 001 615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698 864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1 022 751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109 861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67 715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3 249 868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1 202 790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369 953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1 377 125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моноқалаларда ағымдағы жайластыруға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196 977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моноқалаларды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196 977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17 474 755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17 474 755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17 474 755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17 401 424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-833 423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2 739 499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738 277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738 277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738 277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738 277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636 222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636 222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636 222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636 222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3 572 922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3 572 922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3 572 922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 ПРОФИЦИТI)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728 474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(ПРОФИЦИТIН ПАЙДАЛАНУ)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-728 474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