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e822" w14:textId="6b8e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(V сайланған XXXVII сессиясы) 2014 жылғы 12 желтоқсандағы "2015 - 2017 жылдарға арналған облыстық бюджет туралы" № 299/37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2015 жылғы 27 наурыздағы № 336/40 шешімі. Павлодар облысының Әділет департаментінде 2015 жылғы 01 сәуірде № 4404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Облыстық мәслихаттың (V сайланған XХХVІІ сессиясы) 2014 жылғы 12 желтоқсандағы "2015 - 2017 жылдарға арналған облыстық бюджет туралы" № 299/37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4223 болып тіркелген, "Сарыарқа самалы" газетінің 2014 жылғы 27 желтоқсандағы № 146, "Звезда Прииртышья" газетінің 2014 жылғы 27 желтоқсандағы № 146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"119869024" сандары "102762542"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"89057822" сандары "71951340"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"119973973" сандары "102867491"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"-833423" сандары "2022712"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"2739499" сандары "5595634"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бюджет тапшылығы (профициті) – -2127661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"6) бюджет тапшылығын қаржыландыру (профицитін пайдалану) – 2127661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"38940" сандары "105972"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"899075" сандары "667869"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бесінші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"123000" сандары "90703"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"3549715" сандары "2904508"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"664897" сандары "569876"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"13911" сандары "10213"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"292188" сандары "293031"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сегізінші абзац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"2291766 мың теңге –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тоғызыншы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"580000" сандары "465613"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"196977" сандары "151841"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мына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"19494 мың теңге – азаматтық хал актілерін тіркеу бөлімдерінің штат санын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51006 мың теңге – агроөнеркәсіп кешенінің жергілікті атқарушы органдарының бөлімшелерін ұстауға.";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"308295" сандары "491262"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"985721" сандары "428588"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"1241778" сандары "1371050"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"4211075" сандары "1841047"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"3239833" сандары "450214"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"144380" сандары "138590"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"2399876" сандары "952552"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"1068817" сандары "698864"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 бірінші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"738277" сандары "1088425"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"3254647 мың теңге – жылумен, сумен жабдықтау және су бұру жүйелерін қайта жаңартуға және салуға.";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"354638" сандары "183890"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облыстық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жылғы 1 қаңтардан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Әбдіқалықов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 cессия) 2015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 № 336/40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299/37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325"/>
        <w:gridCol w:w="480"/>
        <w:gridCol w:w="10"/>
        <w:gridCol w:w="696"/>
        <w:gridCol w:w="3960"/>
        <w:gridCol w:w="3780"/>
        <w:gridCol w:w="425"/>
        <w:gridCol w:w="2134"/>
        <w:gridCol w:w="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102 762 542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29 749 781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бюджеттен берiлген кредиттер бойынша сыйақылар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18 596 775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18 596 775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53 354 565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53 354 565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102 867 491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2 839 803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облыстық коммуналдық меншікті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көлік және коммуникация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сауданы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мен төтенше жағдайлардың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 бағынысты мемлекеттік мекемелерінің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5 249 114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5 229 620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5 229 620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Дағдарыстық жағдай қаупі төнген және туындаған кезде іс-қимылдар бойынша оқу-жаттығу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азаматтық хал актілерін тіркеу бөлімдерінің штат санын ұстауға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16 793 891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кәсiптiк, орта бiлiмнен кейiнгi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9 134 176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9 134 176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 науқастарды тромболитикалық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10 686 028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10 686 028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кепілдік берілген көлемі шеңберінде скринингтік зерттеулер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9 164 771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дәрілік заттармен амбулаториялық емдеу деңгейінде жеңілдетілген жағдайда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басқа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ЖИТС-тің алдын алу және оған қарсы күрес жөніндегі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денсаулық сақтау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ауылдық елді мекендерде орналасқан дәрігерлік амбулаториялар және фельдшерлік-акушерлік пункттерді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Ұлы Отан соғысындағы Жеңістің жетпіс жылдығына арналған іс-шараларды өткізуге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Кохлеарлық импланттарға дәлдеп сөйлеу процессорларын ауыстыру және келтіру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қатынастарын реттеу саласында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6 287 675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мекендерді сумен жабдықтау және су бұру жүйелерін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 ісін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шаруашылық-ауыз сумен жабдықтау үшін жерасты суларына іздестіру-барлау жұмыстарын ұйымдастыру және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6 745 625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6 587 110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отырғызылатын материалдың сорттық және себу сапаларын анықтау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қорғалған топырақта өсіру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өңдеуші кәсіпорындардың ауылшаруашылық өнімін тереңдете қайта өңдеп өнім шығаруы үшін оны сатып алу шығындарын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субъектілерінің қарыздарын кепілдендіру мен сақтандыру шеңберінде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арттыруды, асыл тұқымды мал шаруашылығын дамытуды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және инспекциясы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 және жердiң пайдаланылуы мен қорғалуын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дейін ветеринариялық препараттарды тасымалдау бойынша көрсетілетін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дейін ветеринариялық препараттарды тасымалдау бойынша көрсетілетін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қызметі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инфрақұрылымды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8 590 314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шағын және орта бизнеске кредиттерді ішінара кепілдендіру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ағымдағы жайластыруға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индустриялық-инновациялық даму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индустриялық-инновациялық қызметті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 мемлекеттік қолдау шеңберінде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индустриялық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моноқалаларда ағымдағы жайластыруға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ағымдағы іс-шараларды іске асыруға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5 595 634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 және салуға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 ПРОФИЦИТI)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-2 127 661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