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cb952" w14:textId="e0cb9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2014 жылғы 18 сәуірдегі "Жеке қосалқы шаруашылықтарда ірі қара малдың аналық мал басын қолдан ұрықтандыру жөніндегі шығындарды жүз пайызға дейін өтеуге арналған субсидиялар нормативтерін, сондай-ақ жеткізушіге қойылатын өлшемдер мен талаптарды бекіту туралы" № 108/4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2015 жылғы 10 сәуірдегі № 101/4 қаулысы. Павлодар облысының Әділет департаментінде 2015 жылғы 21 сәуірде № 4432 болып тіркелді. Күші жойылды - Павлодар облыстық әкімдігінің 2016 жылғы 22 ақпандағы N 44/2 (алғаш ресми жарияланған күннен бастап қолданысқа енгізіледі)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облыстық әкімдігінің 22.02.2016 N 44/2 (алғаш ресми жарияланған күннен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Ауыл шаруашылығы министрінің 2014 жылғы 19 қарашадағы № 3-1/600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Асыл тұқымды мал шаруашылығын дамытуды, мал шаруашылығының өнімділігін және өнім сапасын арттыруды субсидиялау қағидаларына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Павлодар облысының әкімдігінің 2014 жылғы 18 сәуірдегі "Жеке қосалқы шаруашылықтарда ірі қара малдың аналық мал басын қолдан ұрықтандыру жөніндегі шығындарды жүз пайызға дейін өтеуге арналған субсидиялар нормативтерін, сондай-ақ жеткізушіге қойылатын өлшемдер мен талаптарды бекіту туралы" № 108/4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№ 3771 тіркелді, 2014 жылғы 29 сәуірде "Звезда Прииртышья" газетінде, 2014 жылғы 17 мамырда "Сарыарқа самалы" газетінде жарияланды)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көрсетілген қаулының преамбуласындағы "Қазақстан Республикасының Үкіметінің 2014 жылғы 18 ақпандағы "Асыл тұқымды мал шаруашылығын дамытуды, мал шаруашылығы өнімінің өнімділігі мен сапасын арттыруды жергілікті бюджеттерден субсидиялау қағидаларын бекіту туралы" № 103 қаулысына" сөздері "Қазақстан Республикасы Ауыл шаруашылығы министрінің 2014 жылғы 19 қарашадағы № 3-1/600 бұйрығымен бекітілген Асыл тұқымды мал шаруашылығын дамытуды, мал шаруашылығының өнімділігін және өнім сапасын арттыруды субсидиялау қағидаларына" сөздерімен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"Павлодар облысының ауыл шаруашылығы басқармасы" мемлекеттік мекемесі заңнамамен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қаулының аумақтық әділет органында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 аумақтық әділет органында мемлекеттік тіркелуінен кейін он күнтізбелік күн ішінде бұқаралық ақпарат құралдарында және "Әділет" ақпараттық-құқықтық жүйесінде ресми жариялауға жіберілуін;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қаулыны Павлодар облысы әкімдігінің интернет-ресурсына орналастырдун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қаулының орындалуын бақылау облыс әкімінің орынбасары Н.К. Әшімбетовке жүктелсiн.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2"/>
        <w:gridCol w:w="4198"/>
      </w:tblGrid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Тұрғанов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 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шаруашылығы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2015 жылғы "13" сәуір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