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3fcf" w14:textId="e493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бойынша тексеру комиссиясы"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2015 жылғы 4 мамырдағы № 349/41 шешімі. Павлодар облысының Әділет департаментінде 2015 жылғы 02 маусымда № 4506 болып тіркелді. Күші жойылды - Павлодар облыстық мәслихатының 2018 жылғы 13 желтоқсандағы № 297/26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13.12.2018 № 297/26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12 қарашадағы "Мемлекеттік аудит және қаржылық бақылау туралы" Заңының 49-бабы </w:t>
      </w:r>
      <w:r>
        <w:rPr>
          <w:rFonts w:ascii="Times New Roman"/>
          <w:b w:val="false"/>
          <w:i w:val="false"/>
          <w:color w:val="000000"/>
          <w:sz w:val="28"/>
        </w:rPr>
        <w:t>1-тармағына</w:t>
      </w:r>
      <w:r>
        <w:rPr>
          <w:rFonts w:ascii="Times New Roman"/>
          <w:b w:val="false"/>
          <w:i w:val="false"/>
          <w:color w:val="000000"/>
          <w:sz w:val="28"/>
        </w:rPr>
        <w:t xml:space="preserve">, Республикалық бюджеттің атқарылуын бақылау жөніндегі есеп комитетінің 2015 жылғы 28 қарашадағы "Облыстардың, республикалық маңызы бар қалалардың, астананың тексеру комиссиялары туралы үлгілік ережені бекіту туралы" № 11-НҚ нормативтік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Павлодар облыстық мәслихатының 03.02.2016 </w:t>
      </w:r>
      <w:r>
        <w:rPr>
          <w:rFonts w:ascii="Times New Roman"/>
          <w:b w:val="false"/>
          <w:i w:val="false"/>
          <w:color w:val="000000"/>
          <w:sz w:val="28"/>
        </w:rPr>
        <w:t>№ 430/48</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"Павлодар облысы бойынша тексеру комиссиясы"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3" w:id="2"/>
    <w:p>
      <w:pPr>
        <w:spacing w:after="0"/>
        <w:ind w:left="0"/>
        <w:jc w:val="both"/>
      </w:pPr>
      <w:r>
        <w:rPr>
          <w:rFonts w:ascii="Times New Roman"/>
          <w:b w:val="false"/>
          <w:i w:val="false"/>
          <w:color w:val="000000"/>
          <w:sz w:val="28"/>
        </w:rPr>
        <w:t>
      2. Облыстық мәслихаттың келесі шешімдерінің күші жойылсын:</w:t>
      </w:r>
    </w:p>
    <w:bookmarkEnd w:id="2"/>
    <w:p>
      <w:pPr>
        <w:spacing w:after="0"/>
        <w:ind w:left="0"/>
        <w:jc w:val="both"/>
      </w:pPr>
      <w:r>
        <w:rPr>
          <w:rFonts w:ascii="Times New Roman"/>
          <w:b w:val="false"/>
          <w:i w:val="false"/>
          <w:color w:val="000000"/>
          <w:sz w:val="28"/>
        </w:rPr>
        <w:t>
      2011 жылғы 13 қыркүйектегі "Павлодар облысының тексеру комиссиясы" мемлекеттік мекемесінің Ережесі туралы" № 379/36;</w:t>
      </w:r>
    </w:p>
    <w:p>
      <w:pPr>
        <w:spacing w:after="0"/>
        <w:ind w:left="0"/>
        <w:jc w:val="both"/>
      </w:pPr>
      <w:r>
        <w:rPr>
          <w:rFonts w:ascii="Times New Roman"/>
          <w:b w:val="false"/>
          <w:i w:val="false"/>
          <w:color w:val="000000"/>
          <w:sz w:val="28"/>
        </w:rPr>
        <w:t>
      2011 жылғы 14 қазандағы "Облыстық мәслихаттың 2011 жылғы 13 қыркүйектегі (ІV сайланған ХХХVІ (кезектен тыс) сессиясы) "Павлодар облысының тексеру комиссиясы" мемлекеттік мекемесінің Ережесі туралы" № 379/36 шешіміне өзгерістер енгізу туралы" № 396/38;</w:t>
      </w:r>
    </w:p>
    <w:p>
      <w:pPr>
        <w:spacing w:after="0"/>
        <w:ind w:left="0"/>
        <w:jc w:val="both"/>
      </w:pPr>
      <w:r>
        <w:rPr>
          <w:rFonts w:ascii="Times New Roman"/>
          <w:b w:val="false"/>
          <w:i w:val="false"/>
          <w:color w:val="000000"/>
          <w:sz w:val="28"/>
        </w:rPr>
        <w:t>
      2013 жылғы 10 қаңтардағы "Облыстық мәслихаттың 2011 жылғы 13 қыркүйектегі (ІV сайланған ХХХVІ (кезектен тыс) сессиясы) "Павлодар облысының тексеру комиссиясы" мемлекеттік мекемесінің Ережесі туралы" № 379/36 шешіміне өзгерістер енгізу туралы" № 128/13;</w:t>
      </w:r>
    </w:p>
    <w:p>
      <w:pPr>
        <w:spacing w:after="0"/>
        <w:ind w:left="0"/>
        <w:jc w:val="both"/>
      </w:pPr>
      <w:r>
        <w:rPr>
          <w:rFonts w:ascii="Times New Roman"/>
          <w:b w:val="false"/>
          <w:i w:val="false"/>
          <w:color w:val="000000"/>
          <w:sz w:val="28"/>
        </w:rPr>
        <w:t>
      2013 жылғы 11 қазандағы "Облыстық мәслихаттың 2011 жылғы 13 қыркүйектегі (ІV сайланған ХХХVІ (кезектен тыс) сессиясы) "Павлодар облысының тексеру комиссиясы" мемлекеттік мекемесінің Ережесі туралы" № 379/36 шешіміне өзгерістер мен толықтырулар енгізу туралы" № 188/22;</w:t>
      </w:r>
    </w:p>
    <w:p>
      <w:pPr>
        <w:spacing w:after="0"/>
        <w:ind w:left="0"/>
        <w:jc w:val="both"/>
      </w:pPr>
      <w:r>
        <w:rPr>
          <w:rFonts w:ascii="Times New Roman"/>
          <w:b w:val="false"/>
          <w:i w:val="false"/>
          <w:color w:val="000000"/>
          <w:sz w:val="28"/>
        </w:rPr>
        <w:t>
      2015 жылғы 24 ақпандағы "Облыстық мәслихаттың 2011 жылғы 13 қыркүйектегі (ІV сайланған ХХХVІ (кезектен тыс) сессиясы) "Павлодар облысының тексеру комиссиясы" мемлекеттік мекемесінің Ережесі туралы" № 379/36 шешіміне өзгерістер мен толықтырулар енгізу туралы" № 335/39.</w:t>
      </w:r>
    </w:p>
    <w:bookmarkStart w:name="z4" w:id="3"/>
    <w:p>
      <w:pPr>
        <w:spacing w:after="0"/>
        <w:ind w:left="0"/>
        <w:jc w:val="both"/>
      </w:pPr>
      <w:r>
        <w:rPr>
          <w:rFonts w:ascii="Times New Roman"/>
          <w:b w:val="false"/>
          <w:i w:val="false"/>
          <w:color w:val="000000"/>
          <w:sz w:val="28"/>
        </w:rPr>
        <w:t>
      3. Осы шешімнің орындалуын бақылау облыстық мәслихаттың экономика және бюджет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Жанғазақов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мәслихаттың (V сайланған</w:t>
            </w:r>
            <w:r>
              <w:br/>
            </w:r>
            <w:r>
              <w:rPr>
                <w:rFonts w:ascii="Times New Roman"/>
                <w:b w:val="false"/>
                <w:i w:val="false"/>
                <w:color w:val="000000"/>
                <w:sz w:val="20"/>
              </w:rPr>
              <w:t>ХLІ (кезектен тыс) сессиясы)</w:t>
            </w:r>
            <w:r>
              <w:br/>
            </w:r>
            <w:r>
              <w:rPr>
                <w:rFonts w:ascii="Times New Roman"/>
                <w:b w:val="false"/>
                <w:i w:val="false"/>
                <w:color w:val="000000"/>
                <w:sz w:val="20"/>
              </w:rPr>
              <w:t>2015 жылғы 4 мамырдағы</w:t>
            </w:r>
            <w:r>
              <w:br/>
            </w:r>
            <w:r>
              <w:rPr>
                <w:rFonts w:ascii="Times New Roman"/>
                <w:b w:val="false"/>
                <w:i w:val="false"/>
                <w:color w:val="000000"/>
                <w:sz w:val="20"/>
              </w:rPr>
              <w:t>№ 349/41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"Павлодар облысы бойынша тексеру</w:t>
      </w:r>
      <w:r>
        <w:br/>
      </w:r>
      <w:r>
        <w:rPr>
          <w:rFonts w:ascii="Times New Roman"/>
          <w:b/>
          <w:i w:val="false"/>
          <w:color w:val="000000"/>
        </w:rPr>
        <w:t>комиссиясы" мемлекеттiк мекемесi туралы</w:t>
      </w:r>
      <w:r>
        <w:br/>
      </w:r>
      <w:r>
        <w:rPr>
          <w:rFonts w:ascii="Times New Roman"/>
          <w:b/>
          <w:i w:val="false"/>
          <w:color w:val="000000"/>
        </w:rPr>
        <w:t>ЕРЕЖЕ</w:t>
      </w:r>
    </w:p>
    <w:bookmarkEnd w:id="5"/>
    <w:p>
      <w:pPr>
        <w:spacing w:after="0"/>
        <w:ind w:left="0"/>
        <w:jc w:val="both"/>
      </w:pPr>
      <w:r>
        <w:rPr>
          <w:rFonts w:ascii="Times New Roman"/>
          <w:b w:val="false"/>
          <w:i w:val="false"/>
          <w:color w:val="ff0000"/>
          <w:sz w:val="28"/>
        </w:rPr>
        <w:t xml:space="preserve">
      Ескерту. Ереже жаңа редакцияда - Павлодар облыстық мәслихатының 03.02.2016 </w:t>
      </w:r>
      <w:r>
        <w:rPr>
          <w:rFonts w:ascii="Times New Roman"/>
          <w:b w:val="false"/>
          <w:i w:val="false"/>
          <w:color w:val="ff0000"/>
          <w:sz w:val="28"/>
        </w:rPr>
        <w:t>№ 430/48</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шешімімен.</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Павлодар облысы бойынша тексеру комиссиясының мәртебесін, өкілеттіктерін және жұмысының ұйымдастырылуын айқындайды.</w:t>
      </w:r>
    </w:p>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Павлодар облысы бойынша тексеру комиссиясы (бұдан әрі – Тексеру комиссиясы) жергілікті бюджеттің атқарылуына сыртқы мемлекеттік аудитті және қаржылық бақылауды жүзеге асыратын мемлекеттік орган болып табылады.</w:t>
      </w:r>
    </w:p>
    <w:bookmarkEnd w:id="7"/>
    <w:bookmarkStart w:name="z11" w:id="8"/>
    <w:p>
      <w:pPr>
        <w:spacing w:after="0"/>
        <w:ind w:left="0"/>
        <w:jc w:val="both"/>
      </w:pPr>
      <w:r>
        <w:rPr>
          <w:rFonts w:ascii="Times New Roman"/>
          <w:b w:val="false"/>
          <w:i w:val="false"/>
          <w:color w:val="000000"/>
          <w:sz w:val="28"/>
        </w:rPr>
        <w:t xml:space="preserve">
      2. Тексеру комиссиясы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Ережеге сәйкес, тиісті әкімшілік-аумақтық бірлік шегінде жүзеге асырады.</w:t>
      </w:r>
    </w:p>
    <w:bookmarkEnd w:id="8"/>
    <w:bookmarkStart w:name="z12" w:id="9"/>
    <w:p>
      <w:pPr>
        <w:spacing w:after="0"/>
        <w:ind w:left="0"/>
        <w:jc w:val="both"/>
      </w:pPr>
      <w:r>
        <w:rPr>
          <w:rFonts w:ascii="Times New Roman"/>
          <w:b w:val="false"/>
          <w:i w:val="false"/>
          <w:color w:val="000000"/>
          <w:sz w:val="28"/>
        </w:rPr>
        <w:t>
      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p>
    <w:bookmarkEnd w:id="9"/>
    <w:bookmarkStart w:name="z13" w:id="10"/>
    <w:p>
      <w:pPr>
        <w:spacing w:after="0"/>
        <w:ind w:left="0"/>
        <w:jc w:val="both"/>
      </w:pPr>
      <w:r>
        <w:rPr>
          <w:rFonts w:ascii="Times New Roman"/>
          <w:b w:val="false"/>
          <w:i w:val="false"/>
          <w:color w:val="000000"/>
          <w:sz w:val="28"/>
        </w:rPr>
        <w:t>
      4. Тексеру комиссиясы азаматтық-құқықтық қатынастарға өз атынан түседі.</w:t>
      </w:r>
    </w:p>
    <w:bookmarkEnd w:id="10"/>
    <w:bookmarkStart w:name="z14" w:id="11"/>
    <w:p>
      <w:pPr>
        <w:spacing w:after="0"/>
        <w:ind w:left="0"/>
        <w:jc w:val="both"/>
      </w:pPr>
      <w:r>
        <w:rPr>
          <w:rFonts w:ascii="Times New Roman"/>
          <w:b w:val="false"/>
          <w:i w:val="false"/>
          <w:color w:val="000000"/>
          <w:sz w:val="28"/>
        </w:rPr>
        <w:t>
      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
    <w:bookmarkStart w:name="z15" w:id="12"/>
    <w:p>
      <w:pPr>
        <w:spacing w:after="0"/>
        <w:ind w:left="0"/>
        <w:jc w:val="both"/>
      </w:pPr>
      <w:r>
        <w:rPr>
          <w:rFonts w:ascii="Times New Roman"/>
          <w:b w:val="false"/>
          <w:i w:val="false"/>
          <w:color w:val="000000"/>
          <w:sz w:val="28"/>
        </w:rPr>
        <w:t>
      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p>
    <w:bookmarkEnd w:id="12"/>
    <w:bookmarkStart w:name="z16" w:id="13"/>
    <w:p>
      <w:pPr>
        <w:spacing w:after="0"/>
        <w:ind w:left="0"/>
        <w:jc w:val="both"/>
      </w:pPr>
      <w:r>
        <w:rPr>
          <w:rFonts w:ascii="Times New Roman"/>
          <w:b w:val="false"/>
          <w:i w:val="false"/>
          <w:color w:val="000000"/>
          <w:sz w:val="28"/>
        </w:rPr>
        <w:t>
      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p>
    <w:bookmarkEnd w:id="13"/>
    <w:bookmarkStart w:name="z17" w:id="14"/>
    <w:p>
      <w:pPr>
        <w:spacing w:after="0"/>
        <w:ind w:left="0"/>
        <w:jc w:val="both"/>
      </w:pPr>
      <w:r>
        <w:rPr>
          <w:rFonts w:ascii="Times New Roman"/>
          <w:b w:val="false"/>
          <w:i w:val="false"/>
          <w:color w:val="000000"/>
          <w:sz w:val="28"/>
        </w:rPr>
        <w:t>
      8. Тексеру комиссиясының заңды мекенжайы:</w:t>
      </w:r>
    </w:p>
    <w:bookmarkEnd w:id="14"/>
    <w:p>
      <w:pPr>
        <w:spacing w:after="0"/>
        <w:ind w:left="0"/>
        <w:jc w:val="both"/>
      </w:pPr>
      <w:r>
        <w:rPr>
          <w:rFonts w:ascii="Times New Roman"/>
          <w:b w:val="false"/>
          <w:i w:val="false"/>
          <w:color w:val="000000"/>
          <w:sz w:val="28"/>
        </w:rPr>
        <w:t>
      140000, Қазақстан Республикасы, Павлодар облысы, Павлодар қаласы, Ленин көшесі, 153.</w:t>
      </w:r>
    </w:p>
    <w:bookmarkStart w:name="z18" w:id="15"/>
    <w:p>
      <w:pPr>
        <w:spacing w:after="0"/>
        <w:ind w:left="0"/>
        <w:jc w:val="both"/>
      </w:pPr>
      <w:r>
        <w:rPr>
          <w:rFonts w:ascii="Times New Roman"/>
          <w:b w:val="false"/>
          <w:i w:val="false"/>
          <w:color w:val="000000"/>
          <w:sz w:val="28"/>
        </w:rPr>
        <w:t>
      9. Мемлекеттік органның толық атауы – "Павлодар облысы бойынша тексеру комиссиясы" мемлекеттік мекемесі.</w:t>
      </w:r>
    </w:p>
    <w:bookmarkEnd w:id="15"/>
    <w:bookmarkStart w:name="z19" w:id="16"/>
    <w:p>
      <w:pPr>
        <w:spacing w:after="0"/>
        <w:ind w:left="0"/>
        <w:jc w:val="both"/>
      </w:pPr>
      <w:r>
        <w:rPr>
          <w:rFonts w:ascii="Times New Roman"/>
          <w:b w:val="false"/>
          <w:i w:val="false"/>
          <w:color w:val="000000"/>
          <w:sz w:val="28"/>
        </w:rPr>
        <w:t>
      10. Тексеру комиссиясы туралы ережені Павлодар облысының мәслихаты бекітеді.</w:t>
      </w:r>
    </w:p>
    <w:bookmarkEnd w:id="16"/>
    <w:bookmarkStart w:name="z20" w:id="17"/>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Тексеру комиссиясының құрылтай құжаты болып табылады.</w:t>
      </w:r>
    </w:p>
    <w:bookmarkEnd w:id="17"/>
    <w:bookmarkStart w:name="z21" w:id="18"/>
    <w:p>
      <w:pPr>
        <w:spacing w:after="0"/>
        <w:ind w:left="0"/>
        <w:jc w:val="both"/>
      </w:pPr>
      <w:r>
        <w:rPr>
          <w:rFonts w:ascii="Times New Roman"/>
          <w:b w:val="false"/>
          <w:i w:val="false"/>
          <w:color w:val="000000"/>
          <w:sz w:val="28"/>
        </w:rPr>
        <w:t>
      12. Тексеру комиссиясының қызметін қаржыландыру тиісті әкімшілік-аумақтық бірліктің жергілікті бюджетінің қаражаты есебінен жүзеге асырылады.</w:t>
      </w:r>
    </w:p>
    <w:bookmarkEnd w:id="18"/>
    <w:bookmarkStart w:name="z22" w:id="19"/>
    <w:p>
      <w:pPr>
        <w:spacing w:after="0"/>
        <w:ind w:left="0"/>
        <w:jc w:val="both"/>
      </w:pPr>
      <w:r>
        <w:rPr>
          <w:rFonts w:ascii="Times New Roman"/>
          <w:b w:val="false"/>
          <w:i w:val="false"/>
          <w:color w:val="000000"/>
          <w:sz w:val="28"/>
        </w:rPr>
        <w:t>
      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p>
    <w:bookmarkEnd w:id="19"/>
    <w:p>
      <w:pPr>
        <w:spacing w:after="0"/>
        <w:ind w:left="0"/>
        <w:jc w:val="both"/>
      </w:pPr>
      <w:r>
        <w:rPr>
          <w:rFonts w:ascii="Times New Roman"/>
          <w:b w:val="false"/>
          <w:i w:val="false"/>
          <w:color w:val="000000"/>
          <w:sz w:val="28"/>
        </w:rPr>
        <w:t>
      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0"/>
    <w:p>
      <w:pPr>
        <w:spacing w:after="0"/>
        <w:ind w:left="0"/>
        <w:jc w:val="left"/>
      </w:pPr>
      <w:r>
        <w:rPr>
          <w:rFonts w:ascii="Times New Roman"/>
          <w:b/>
          <w:i w:val="false"/>
          <w:color w:val="000000"/>
        </w:rPr>
        <w:t xml:space="preserve"> 2. Тексеру комиссиясының миссиясы, негізгі міндеттері,</w:t>
      </w:r>
      <w:r>
        <w:br/>
      </w:r>
      <w:r>
        <w:rPr>
          <w:rFonts w:ascii="Times New Roman"/>
          <w:b/>
          <w:i w:val="false"/>
          <w:color w:val="000000"/>
        </w:rPr>
        <w:t>функциялары, құқықтары мен міндеттері</w:t>
      </w:r>
    </w:p>
    <w:bookmarkEnd w:id="20"/>
    <w:bookmarkStart w:name="z24" w:id="21"/>
    <w:p>
      <w:pPr>
        <w:spacing w:after="0"/>
        <w:ind w:left="0"/>
        <w:jc w:val="both"/>
      </w:pPr>
      <w:r>
        <w:rPr>
          <w:rFonts w:ascii="Times New Roman"/>
          <w:b w:val="false"/>
          <w:i w:val="false"/>
          <w:color w:val="000000"/>
          <w:sz w:val="28"/>
        </w:rPr>
        <w:t>
      14. Тексеру комиссиясының миссиясы Павлодар облысының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p>
    <w:bookmarkEnd w:id="21"/>
    <w:bookmarkStart w:name="z25" w:id="22"/>
    <w:p>
      <w:pPr>
        <w:spacing w:after="0"/>
        <w:ind w:left="0"/>
        <w:jc w:val="both"/>
      </w:pPr>
      <w:r>
        <w:rPr>
          <w:rFonts w:ascii="Times New Roman"/>
          <w:b w:val="false"/>
          <w:i w:val="false"/>
          <w:color w:val="000000"/>
          <w:sz w:val="28"/>
        </w:rPr>
        <w:t>
      15. Тексеру комиссиясының негізгі міндеттері:</w:t>
      </w:r>
    </w:p>
    <w:bookmarkEnd w:id="22"/>
    <w:p>
      <w:pPr>
        <w:spacing w:after="0"/>
        <w:ind w:left="0"/>
        <w:jc w:val="both"/>
      </w:pPr>
      <w:r>
        <w:rPr>
          <w:rFonts w:ascii="Times New Roman"/>
          <w:b w:val="false"/>
          <w:i w:val="false"/>
          <w:color w:val="000000"/>
          <w:sz w:val="28"/>
        </w:rPr>
        <w:t>
      1) жергiлiктi бюджеттердiң атқарылуына, мемлекет және квазимемлекеттік сектор субъектілері активтерiнiң пайдаланылуына жергiлiктi деңгейде сыртқы мемлекеттiк аудитті және қаржылық бақылауды жүзеге асыру;</w:t>
      </w:r>
    </w:p>
    <w:p>
      <w:pPr>
        <w:spacing w:after="0"/>
        <w:ind w:left="0"/>
        <w:jc w:val="both"/>
      </w:pPr>
      <w:r>
        <w:rPr>
          <w:rFonts w:ascii="Times New Roman"/>
          <w:b w:val="false"/>
          <w:i w:val="false"/>
          <w:color w:val="000000"/>
          <w:sz w:val="28"/>
        </w:rPr>
        <w:t>
      2) 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қаражатының, мемлекет және квазимемлекеттік сектор субъектілері активтерiнiң пайдаланылуы саласындағы Қазақстан Республикасының өзге де нормативтiк құқықтық актiлерi талаптарының сақталуын бақылау;</w:t>
      </w:r>
    </w:p>
    <w:p>
      <w:pPr>
        <w:spacing w:after="0"/>
        <w:ind w:left="0"/>
        <w:jc w:val="both"/>
      </w:pPr>
      <w:r>
        <w:rPr>
          <w:rFonts w:ascii="Times New Roman"/>
          <w:b w:val="false"/>
          <w:i w:val="false"/>
          <w:color w:val="000000"/>
          <w:sz w:val="28"/>
        </w:rPr>
        <w:t>
      3) жергiлiктi бюджеттердiң атқарылуын, аумақтарды дамыту бағдарламаларының және бюджеттiк бағдарламалардың іске асырылуын талдау және бағалау.</w:t>
      </w:r>
    </w:p>
    <w:bookmarkStart w:name="z26" w:id="23"/>
    <w:p>
      <w:pPr>
        <w:spacing w:after="0"/>
        <w:ind w:left="0"/>
        <w:jc w:val="both"/>
      </w:pPr>
      <w:r>
        <w:rPr>
          <w:rFonts w:ascii="Times New Roman"/>
          <w:b w:val="false"/>
          <w:i w:val="false"/>
          <w:color w:val="000000"/>
          <w:sz w:val="28"/>
        </w:rPr>
        <w:t xml:space="preserve">
      16. Тексеру комиссиясы Павлодар облысының шегінде мына функцияларды: </w:t>
      </w:r>
    </w:p>
    <w:bookmarkEnd w:id="23"/>
    <w:p>
      <w:pPr>
        <w:spacing w:after="0"/>
        <w:ind w:left="0"/>
        <w:jc w:val="both"/>
      </w:pPr>
      <w:r>
        <w:rPr>
          <w:rFonts w:ascii="Times New Roman"/>
          <w:b w:val="false"/>
          <w:i w:val="false"/>
          <w:color w:val="000000"/>
          <w:sz w:val="28"/>
        </w:rPr>
        <w:t>
      1) тексеру тиімділігі:</w:t>
      </w:r>
    </w:p>
    <w:p>
      <w:pPr>
        <w:spacing w:after="0"/>
        <w:ind w:left="0"/>
        <w:jc w:val="both"/>
      </w:pPr>
      <w:r>
        <w:rPr>
          <w:rFonts w:ascii="Times New Roman"/>
          <w:b w:val="false"/>
          <w:i w:val="false"/>
          <w:color w:val="000000"/>
          <w:sz w:val="28"/>
        </w:rPr>
        <w:t>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p>
    <w:p>
      <w:pPr>
        <w:spacing w:after="0"/>
        <w:ind w:left="0"/>
        <w:jc w:val="both"/>
      </w:pPr>
      <w:r>
        <w:rPr>
          <w:rFonts w:ascii="Times New Roman"/>
          <w:b w:val="false"/>
          <w:i w:val="false"/>
          <w:color w:val="000000"/>
          <w:sz w:val="28"/>
        </w:rPr>
        <w:t>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p>
    <w:p>
      <w:pPr>
        <w:spacing w:after="0"/>
        <w:ind w:left="0"/>
        <w:jc w:val="both"/>
      </w:pPr>
      <w:r>
        <w:rPr>
          <w:rFonts w:ascii="Times New Roman"/>
          <w:b w:val="false"/>
          <w:i w:val="false"/>
          <w:color w:val="000000"/>
          <w:sz w:val="28"/>
        </w:rPr>
        <w:t xml:space="preserve">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 </w:t>
      </w:r>
    </w:p>
    <w:p>
      <w:pPr>
        <w:spacing w:after="0"/>
        <w:ind w:left="0"/>
        <w:jc w:val="both"/>
      </w:pPr>
      <w:r>
        <w:rPr>
          <w:rFonts w:ascii="Times New Roman"/>
          <w:b w:val="false"/>
          <w:i w:val="false"/>
          <w:color w:val="000000"/>
          <w:sz w:val="28"/>
        </w:rPr>
        <w:t>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p>
    <w:p>
      <w:pPr>
        <w:spacing w:after="0"/>
        <w:ind w:left="0"/>
        <w:jc w:val="both"/>
      </w:pPr>
      <w:r>
        <w:rPr>
          <w:rFonts w:ascii="Times New Roman"/>
          <w:b w:val="false"/>
          <w:i w:val="false"/>
          <w:color w:val="000000"/>
          <w:sz w:val="28"/>
        </w:rPr>
        <w:t xml:space="preserve">
      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 </w:t>
      </w:r>
    </w:p>
    <w:p>
      <w:pPr>
        <w:spacing w:after="0"/>
        <w:ind w:left="0"/>
        <w:jc w:val="both"/>
      </w:pPr>
      <w:r>
        <w:rPr>
          <w:rFonts w:ascii="Times New Roman"/>
          <w:b w:val="false"/>
          <w:i w:val="false"/>
          <w:color w:val="000000"/>
          <w:sz w:val="28"/>
        </w:rPr>
        <w:t>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p>
      <w:pPr>
        <w:spacing w:after="0"/>
        <w:ind w:left="0"/>
        <w:jc w:val="both"/>
      </w:pPr>
      <w:r>
        <w:rPr>
          <w:rFonts w:ascii="Times New Roman"/>
          <w:b w:val="false"/>
          <w:i w:val="false"/>
          <w:color w:val="000000"/>
          <w:sz w:val="28"/>
        </w:rPr>
        <w:t>
      квазимемлекеттік сектор субъектілерінің активтерін басқарудың;</w:t>
      </w:r>
    </w:p>
    <w:p>
      <w:pPr>
        <w:spacing w:after="0"/>
        <w:ind w:left="0"/>
        <w:jc w:val="both"/>
      </w:pPr>
      <w:r>
        <w:rPr>
          <w:rFonts w:ascii="Times New Roman"/>
          <w:b w:val="false"/>
          <w:i w:val="false"/>
          <w:color w:val="000000"/>
          <w:sz w:val="28"/>
        </w:rPr>
        <w:t>
      салықтық әкімшілендірудің;</w:t>
      </w:r>
    </w:p>
    <w:p>
      <w:pPr>
        <w:spacing w:after="0"/>
        <w:ind w:left="0"/>
        <w:jc w:val="both"/>
      </w:pPr>
      <w:r>
        <w:rPr>
          <w:rFonts w:ascii="Times New Roman"/>
          <w:b w:val="false"/>
          <w:i w:val="false"/>
          <w:color w:val="000000"/>
          <w:sz w:val="28"/>
        </w:rPr>
        <w:t>
      шарттардың;</w:t>
      </w:r>
    </w:p>
    <w:p>
      <w:pPr>
        <w:spacing w:after="0"/>
        <w:ind w:left="0"/>
        <w:jc w:val="both"/>
      </w:pPr>
      <w:r>
        <w:rPr>
          <w:rFonts w:ascii="Times New Roman"/>
          <w:b w:val="false"/>
          <w:i w:val="false"/>
          <w:color w:val="000000"/>
          <w:sz w:val="28"/>
        </w:rPr>
        <w:t>
      қоршаған ортаны қорғау саласындағы;</w:t>
      </w:r>
    </w:p>
    <w:p>
      <w:pPr>
        <w:spacing w:after="0"/>
        <w:ind w:left="0"/>
        <w:jc w:val="both"/>
      </w:pPr>
      <w:r>
        <w:rPr>
          <w:rFonts w:ascii="Times New Roman"/>
          <w:b w:val="false"/>
          <w:i w:val="false"/>
          <w:color w:val="000000"/>
          <w:sz w:val="28"/>
        </w:rPr>
        <w:t>
      ақпараттық технологиялар саласындағы;</w:t>
      </w:r>
    </w:p>
    <w:p>
      <w:pPr>
        <w:spacing w:after="0"/>
        <w:ind w:left="0"/>
        <w:jc w:val="both"/>
      </w:pPr>
      <w:r>
        <w:rPr>
          <w:rFonts w:ascii="Times New Roman"/>
          <w:b w:val="false"/>
          <w:i w:val="false"/>
          <w:color w:val="000000"/>
          <w:sz w:val="28"/>
        </w:rPr>
        <w:t>
      мемлекеттік аудит объектілері қызметінің тиімділік аудитін жүзеге асырады;</w:t>
      </w:r>
    </w:p>
    <w:p>
      <w:pPr>
        <w:spacing w:after="0"/>
        <w:ind w:left="0"/>
        <w:jc w:val="both"/>
      </w:pPr>
      <w:r>
        <w:rPr>
          <w:rFonts w:ascii="Times New Roman"/>
          <w:b w:val="false"/>
          <w:i w:val="false"/>
          <w:color w:val="000000"/>
          <w:sz w:val="28"/>
        </w:rPr>
        <w:t>
      2) тексеру сәйкестігі:</w:t>
      </w:r>
    </w:p>
    <w:p>
      <w:pPr>
        <w:spacing w:after="0"/>
        <w:ind w:left="0"/>
        <w:jc w:val="both"/>
      </w:pPr>
      <w:r>
        <w:rPr>
          <w:rFonts w:ascii="Times New Roman"/>
          <w:b w:val="false"/>
          <w:i w:val="false"/>
          <w:color w:val="000000"/>
          <w:sz w:val="28"/>
        </w:rPr>
        <w:t>
      мемлекеттік аудит объектілерінің бухгалтерлік есепті жүргізу және қаржылық есептілікті жасау анықтығына және дұрыстығына;</w:t>
      </w:r>
    </w:p>
    <w:p>
      <w:pPr>
        <w:spacing w:after="0"/>
        <w:ind w:left="0"/>
        <w:jc w:val="both"/>
      </w:pPr>
      <w:r>
        <w:rPr>
          <w:rFonts w:ascii="Times New Roman"/>
          <w:b w:val="false"/>
          <w:i w:val="false"/>
          <w:color w:val="000000"/>
          <w:sz w:val="28"/>
        </w:rPr>
        <w:t>
      жергілікті атқарушы органның және квазимемлекеттік сектор субъектілерінің шарт талаптарын орындауына;</w:t>
      </w:r>
    </w:p>
    <w:p>
      <w:pPr>
        <w:spacing w:after="0"/>
        <w:ind w:left="0"/>
        <w:jc w:val="both"/>
      </w:pPr>
      <w:r>
        <w:rPr>
          <w:rFonts w:ascii="Times New Roman"/>
          <w:b w:val="false"/>
          <w:i w:val="false"/>
          <w:color w:val="000000"/>
          <w:sz w:val="28"/>
        </w:rPr>
        <w:t>
      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p>
    <w:p>
      <w:pPr>
        <w:spacing w:after="0"/>
        <w:ind w:left="0"/>
        <w:jc w:val="both"/>
      </w:pPr>
      <w:r>
        <w:rPr>
          <w:rFonts w:ascii="Times New Roman"/>
          <w:b w:val="false"/>
          <w:i w:val="false"/>
          <w:color w:val="000000"/>
          <w:sz w:val="28"/>
        </w:rPr>
        <w:t>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p>
    <w:p>
      <w:pPr>
        <w:spacing w:after="0"/>
        <w:ind w:left="0"/>
        <w:jc w:val="both"/>
      </w:pPr>
      <w:r>
        <w:rPr>
          <w:rFonts w:ascii="Times New Roman"/>
          <w:b w:val="false"/>
          <w:i w:val="false"/>
          <w:color w:val="000000"/>
          <w:sz w:val="28"/>
        </w:rPr>
        <w:t>
      жергілікті бюджеттен квазимемлекеттік сектор субъектілерінің өздеріне бөлінген қаражатты қаржы-экономикалық негіздемеге сәйкестігі бойынша пайдалануына сәйкестік аудитін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Павлодар облыстық мәслихатының 03.02.2016 № 430/48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p>
    <w:bookmarkStart w:name="z27" w:id="24"/>
    <w:p>
      <w:pPr>
        <w:spacing w:after="0"/>
        <w:ind w:left="0"/>
        <w:jc w:val="both"/>
      </w:pPr>
      <w:r>
        <w:rPr>
          <w:rFonts w:ascii="Times New Roman"/>
          <w:b w:val="false"/>
          <w:i w:val="false"/>
          <w:color w:val="000000"/>
          <w:sz w:val="28"/>
        </w:rPr>
        <w:t>
      17. Тексеру комиссиясының құқықтары:</w:t>
      </w:r>
    </w:p>
    <w:bookmarkEnd w:id="24"/>
    <w:p>
      <w:pPr>
        <w:spacing w:after="0"/>
        <w:ind w:left="0"/>
        <w:jc w:val="both"/>
      </w:pPr>
      <w:r>
        <w:rPr>
          <w:rFonts w:ascii="Times New Roman"/>
          <w:b w:val="false"/>
          <w:i w:val="false"/>
          <w:color w:val="000000"/>
          <w:sz w:val="28"/>
        </w:rPr>
        <w:t>
      1) облыстың, ауданның (облыстық маңызы бар қаланың) жергілікті атқарушы органынан, мемлекеттік органдардан, жеке және заңды тұлғалардан құпиялылық режимiнiң, қызметтiк,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және қажетті ақпаратты сұратады және алады;</w:t>
      </w:r>
    </w:p>
    <w:p>
      <w:pPr>
        <w:spacing w:after="0"/>
        <w:ind w:left="0"/>
        <w:jc w:val="both"/>
      </w:pPr>
      <w:r>
        <w:rPr>
          <w:rFonts w:ascii="Times New Roman"/>
          <w:b w:val="false"/>
          <w:i w:val="false"/>
          <w:color w:val="000000"/>
          <w:sz w:val="28"/>
        </w:rPr>
        <w:t>
      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p>
    <w:p>
      <w:pPr>
        <w:spacing w:after="0"/>
        <w:ind w:left="0"/>
        <w:jc w:val="both"/>
      </w:pPr>
      <w:r>
        <w:rPr>
          <w:rFonts w:ascii="Times New Roman"/>
          <w:b w:val="false"/>
          <w:i w:val="false"/>
          <w:color w:val="000000"/>
          <w:sz w:val="28"/>
        </w:rPr>
        <w:t>
      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p>
    <w:p>
      <w:pPr>
        <w:spacing w:after="0"/>
        <w:ind w:left="0"/>
        <w:jc w:val="both"/>
      </w:pPr>
      <w:r>
        <w:rPr>
          <w:rFonts w:ascii="Times New Roman"/>
          <w:b w:val="false"/>
          <w:i w:val="false"/>
          <w:color w:val="000000"/>
          <w:sz w:val="28"/>
        </w:rPr>
        <w:t>
      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p>
    <w:p>
      <w:pPr>
        <w:spacing w:after="0"/>
        <w:ind w:left="0"/>
        <w:jc w:val="both"/>
      </w:pPr>
      <w:r>
        <w:rPr>
          <w:rFonts w:ascii="Times New Roman"/>
          <w:b w:val="false"/>
          <w:i w:val="false"/>
          <w:color w:val="000000"/>
          <w:sz w:val="28"/>
        </w:rPr>
        <w:t>
      5) сыртқы мемлекеттік аудит жүргізумен байланысты мәселелер бойынша мемлекеттік аудит объектілері лауазымды адамдарының тиісті ақпаратын тыңдайды;</w:t>
      </w:r>
    </w:p>
    <w:p>
      <w:pPr>
        <w:spacing w:after="0"/>
        <w:ind w:left="0"/>
        <w:jc w:val="both"/>
      </w:pPr>
      <w:r>
        <w:rPr>
          <w:rFonts w:ascii="Times New Roman"/>
          <w:b w:val="false"/>
          <w:i w:val="false"/>
          <w:color w:val="000000"/>
          <w:sz w:val="28"/>
        </w:rPr>
        <w:t>
      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p>
    <w:p>
      <w:pPr>
        <w:spacing w:after="0"/>
        <w:ind w:left="0"/>
        <w:jc w:val="both"/>
      </w:pPr>
      <w:r>
        <w:rPr>
          <w:rFonts w:ascii="Times New Roman"/>
          <w:b w:val="false"/>
          <w:i w:val="false"/>
          <w:color w:val="000000"/>
          <w:sz w:val="28"/>
        </w:rPr>
        <w:t>
      7) лауазымды адамдардың Қазақстан Республикасының нормативтік- құқықтық актілерін сақтамауының анықталған фактілері бойынша, сондай-ақ тиімділік аудитінің нәтижелері бойынша тиісті облыстың, ауданның (облыстық маңызы бар қаланың) мәслихатына (бұдан әрі – мәслихат) ұсыныстар енгізеді;</w:t>
      </w:r>
    </w:p>
    <w:p>
      <w:pPr>
        <w:spacing w:after="0"/>
        <w:ind w:left="0"/>
        <w:jc w:val="both"/>
      </w:pPr>
      <w:r>
        <w:rPr>
          <w:rFonts w:ascii="Times New Roman"/>
          <w:b w:val="false"/>
          <w:i w:val="false"/>
          <w:color w:val="000000"/>
          <w:sz w:val="28"/>
        </w:rPr>
        <w:t>
      8) аумағында өздері жұмыс істейтін облыстық бюджетке, сондай-ақ тиісті әкімшілік-аумақтық бірлікте құрылған аудандардың (облыстық маңызы бар қалалардың) бюджеттеріне қатысты сараптамалық-талдау қызметін жүзеге асырады;</w:t>
      </w:r>
    </w:p>
    <w:p>
      <w:pPr>
        <w:spacing w:after="0"/>
        <w:ind w:left="0"/>
        <w:jc w:val="both"/>
      </w:pPr>
      <w:r>
        <w:rPr>
          <w:rFonts w:ascii="Times New Roman"/>
          <w:b w:val="false"/>
          <w:i w:val="false"/>
          <w:color w:val="000000"/>
          <w:sz w:val="28"/>
        </w:rPr>
        <w:t>
      9) Қазақстан Республикасының әкімшілік құқық бұзушылық туралы заңнамасында көзделген құзырет шегінде әкімшілік құқық бұзушылық туралы іс бойынша iс жүргізуді қозғайды;</w:t>
      </w:r>
    </w:p>
    <w:p>
      <w:pPr>
        <w:spacing w:after="0"/>
        <w:ind w:left="0"/>
        <w:jc w:val="both"/>
      </w:pPr>
      <w:r>
        <w:rPr>
          <w:rFonts w:ascii="Times New Roman"/>
          <w:b w:val="false"/>
          <w:i w:val="false"/>
          <w:color w:val="000000"/>
          <w:sz w:val="28"/>
        </w:rPr>
        <w:t xml:space="preserve">
      10) Республикалық бюджеттің атқарылуын бақылау жөніндегі есеп комитетімен (бұдан әрі – Есеп комитеті) және басқа мемлекеттік органдармен келісу бойынша бірлескен немесе қатар тексерулерді жүргізуге қатысады; </w:t>
      </w:r>
    </w:p>
    <w:p>
      <w:pPr>
        <w:spacing w:after="0"/>
        <w:ind w:left="0"/>
        <w:jc w:val="both"/>
      </w:pPr>
      <w:r>
        <w:rPr>
          <w:rFonts w:ascii="Times New Roman"/>
          <w:b w:val="false"/>
          <w:i w:val="false"/>
          <w:color w:val="000000"/>
          <w:sz w:val="28"/>
        </w:rPr>
        <w:t>
      11)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Start w:name="z28" w:id="25"/>
    <w:p>
      <w:pPr>
        <w:spacing w:after="0"/>
        <w:ind w:left="0"/>
        <w:jc w:val="both"/>
      </w:pPr>
      <w:r>
        <w:rPr>
          <w:rFonts w:ascii="Times New Roman"/>
          <w:b w:val="false"/>
          <w:i w:val="false"/>
          <w:color w:val="000000"/>
          <w:sz w:val="28"/>
        </w:rPr>
        <w:t>
      18. Тексеру комиссиясының міндеттері:</w:t>
      </w:r>
    </w:p>
    <w:bookmarkEnd w:id="25"/>
    <w:p>
      <w:pPr>
        <w:spacing w:after="0"/>
        <w:ind w:left="0"/>
        <w:jc w:val="both"/>
      </w:pPr>
      <w:r>
        <w:rPr>
          <w:rFonts w:ascii="Times New Roman"/>
          <w:b w:val="false"/>
          <w:i w:val="false"/>
          <w:color w:val="000000"/>
          <w:sz w:val="28"/>
        </w:rPr>
        <w:t>
      1) аудиторлық есептердің және (немесе) қаржылық есептілік жөніндегі аудиторлық есептердің негізінде аудиторлық қорытындыны бекітеді;</w:t>
      </w:r>
    </w:p>
    <w:p>
      <w:pPr>
        <w:spacing w:after="0"/>
        <w:ind w:left="0"/>
        <w:jc w:val="both"/>
      </w:pPr>
      <w:r>
        <w:rPr>
          <w:rFonts w:ascii="Times New Roman"/>
          <w:b w:val="false"/>
          <w:i w:val="false"/>
          <w:color w:val="000000"/>
          <w:sz w:val="28"/>
        </w:rPr>
        <w:t>
      2) Тексеру комиссиясының қаулыларын қабылдайды;</w:t>
      </w:r>
    </w:p>
    <w:p>
      <w:pPr>
        <w:spacing w:after="0"/>
        <w:ind w:left="0"/>
        <w:jc w:val="both"/>
      </w:pPr>
      <w:r>
        <w:rPr>
          <w:rFonts w:ascii="Times New Roman"/>
          <w:b w:val="false"/>
          <w:i w:val="false"/>
          <w:color w:val="000000"/>
          <w:sz w:val="28"/>
        </w:rPr>
        <w:t>
      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p>
    <w:p>
      <w:pPr>
        <w:spacing w:after="0"/>
        <w:ind w:left="0"/>
        <w:jc w:val="both"/>
      </w:pPr>
      <w:r>
        <w:rPr>
          <w:rFonts w:ascii="Times New Roman"/>
          <w:b w:val="false"/>
          <w:i w:val="false"/>
          <w:color w:val="000000"/>
          <w:sz w:val="28"/>
        </w:rPr>
        <w:t>
      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p>
    <w:p>
      <w:pPr>
        <w:spacing w:after="0"/>
        <w:ind w:left="0"/>
        <w:jc w:val="both"/>
      </w:pPr>
      <w:r>
        <w:rPr>
          <w:rFonts w:ascii="Times New Roman"/>
          <w:b w:val="false"/>
          <w:i w:val="false"/>
          <w:color w:val="000000"/>
          <w:sz w:val="28"/>
        </w:rPr>
        <w:t>
      5)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Тексеру комиссиясының нұсқамаларын орындау мақсатында сотқа талап қоюды береді;</w:t>
      </w:r>
    </w:p>
    <w:p>
      <w:pPr>
        <w:spacing w:after="0"/>
        <w:ind w:left="0"/>
        <w:jc w:val="both"/>
      </w:pPr>
      <w:r>
        <w:rPr>
          <w:rFonts w:ascii="Times New Roman"/>
          <w:b w:val="false"/>
          <w:i w:val="false"/>
          <w:color w:val="000000"/>
          <w:sz w:val="28"/>
        </w:rPr>
        <w:t>
      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p>
    <w:p>
      <w:pPr>
        <w:spacing w:after="0"/>
        <w:ind w:left="0"/>
        <w:jc w:val="both"/>
      </w:pPr>
      <w:r>
        <w:rPr>
          <w:rFonts w:ascii="Times New Roman"/>
          <w:b w:val="false"/>
          <w:i w:val="false"/>
          <w:color w:val="000000"/>
          <w:sz w:val="28"/>
        </w:rPr>
        <w:t xml:space="preserve">
      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 </w:t>
      </w:r>
    </w:p>
    <w:p>
      <w:pPr>
        <w:spacing w:after="0"/>
        <w:ind w:left="0"/>
        <w:jc w:val="both"/>
      </w:pPr>
      <w:r>
        <w:rPr>
          <w:rFonts w:ascii="Times New Roman"/>
          <w:b w:val="false"/>
          <w:i w:val="false"/>
          <w:color w:val="000000"/>
          <w:sz w:val="28"/>
        </w:rPr>
        <w:t xml:space="preserve">
      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 </w:t>
      </w:r>
    </w:p>
    <w:p>
      <w:pPr>
        <w:spacing w:after="0"/>
        <w:ind w:left="0"/>
        <w:jc w:val="both"/>
      </w:pPr>
      <w:r>
        <w:rPr>
          <w:rFonts w:ascii="Times New Roman"/>
          <w:b w:val="false"/>
          <w:i w:val="false"/>
          <w:color w:val="000000"/>
          <w:sz w:val="28"/>
        </w:rPr>
        <w:t>
      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p>
    <w:p>
      <w:pPr>
        <w:spacing w:after="0"/>
        <w:ind w:left="0"/>
        <w:jc w:val="both"/>
      </w:pPr>
      <w:r>
        <w:rPr>
          <w:rFonts w:ascii="Times New Roman"/>
          <w:b w:val="false"/>
          <w:i w:val="false"/>
          <w:color w:val="000000"/>
          <w:sz w:val="28"/>
        </w:rPr>
        <w:t>
      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p>
    <w:p>
      <w:pPr>
        <w:spacing w:after="0"/>
        <w:ind w:left="0"/>
        <w:jc w:val="both"/>
      </w:pPr>
      <w:r>
        <w:rPr>
          <w:rFonts w:ascii="Times New Roman"/>
          <w:b w:val="false"/>
          <w:i w:val="false"/>
          <w:color w:val="000000"/>
          <w:sz w:val="28"/>
        </w:rPr>
        <w:t>
      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p>
    <w:p>
      <w:pPr>
        <w:spacing w:after="0"/>
        <w:ind w:left="0"/>
        <w:jc w:val="both"/>
      </w:pPr>
      <w:r>
        <w:rPr>
          <w:rFonts w:ascii="Times New Roman"/>
          <w:b w:val="false"/>
          <w:i w:val="false"/>
          <w:color w:val="000000"/>
          <w:sz w:val="28"/>
        </w:rPr>
        <w:t xml:space="preserve">
      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 </w:t>
      </w:r>
    </w:p>
    <w:p>
      <w:pPr>
        <w:spacing w:after="0"/>
        <w:ind w:left="0"/>
        <w:jc w:val="both"/>
      </w:pPr>
      <w:r>
        <w:rPr>
          <w:rFonts w:ascii="Times New Roman"/>
          <w:b w:val="false"/>
          <w:i w:val="false"/>
          <w:color w:val="000000"/>
          <w:sz w:val="28"/>
        </w:rPr>
        <w:t xml:space="preserve">
      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 </w:t>
      </w:r>
    </w:p>
    <w:p>
      <w:pPr>
        <w:spacing w:after="0"/>
        <w:ind w:left="0"/>
        <w:jc w:val="both"/>
      </w:pPr>
      <w:r>
        <w:rPr>
          <w:rFonts w:ascii="Times New Roman"/>
          <w:b w:val="false"/>
          <w:i w:val="false"/>
          <w:color w:val="000000"/>
          <w:sz w:val="28"/>
        </w:rPr>
        <w:t>
      14) Мемлекеттік аудит және қаржылық бақылау органдары үйлестіру кеңесінің шешімдерін орындауды және Есеп комитетіне тиісті ақпарат ұсынуды қамтамасыз етеді;</w:t>
      </w:r>
    </w:p>
    <w:p>
      <w:pPr>
        <w:spacing w:after="0"/>
        <w:ind w:left="0"/>
        <w:jc w:val="both"/>
      </w:pPr>
      <w:r>
        <w:rPr>
          <w:rFonts w:ascii="Times New Roman"/>
          <w:b w:val="false"/>
          <w:i w:val="false"/>
          <w:color w:val="000000"/>
          <w:sz w:val="28"/>
        </w:rPr>
        <w:t>
      15) Есеп комитетінің сұрау салулары бойынша жергілікті бюджеттің атқарылуы туралы ақпарат ұсынады;</w:t>
      </w:r>
    </w:p>
    <w:p>
      <w:pPr>
        <w:spacing w:after="0"/>
        <w:ind w:left="0"/>
        <w:jc w:val="both"/>
      </w:pPr>
      <w:r>
        <w:rPr>
          <w:rFonts w:ascii="Times New Roman"/>
          <w:b w:val="false"/>
          <w:i w:val="false"/>
          <w:color w:val="000000"/>
          <w:sz w:val="28"/>
        </w:rPr>
        <w:t>
      16) құпиялылық режимiнiң, қызметтiк,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p>
    <w:p>
      <w:pPr>
        <w:spacing w:after="0"/>
        <w:ind w:left="0"/>
        <w:jc w:val="both"/>
      </w:pPr>
      <w:r>
        <w:rPr>
          <w:rFonts w:ascii="Times New Roman"/>
          <w:b w:val="false"/>
          <w:i w:val="false"/>
          <w:color w:val="000000"/>
          <w:sz w:val="28"/>
        </w:rPr>
        <w:t>
      17) өз құзыреті шегінде сыбайлас жемқорлыққа қарсы іс-қимылдар бойынша шаралар қолдануды қамтамасыз етеді.</w:t>
      </w:r>
    </w:p>
    <w:bookmarkStart w:name="z29" w:id="26"/>
    <w:p>
      <w:pPr>
        <w:spacing w:after="0"/>
        <w:ind w:left="0"/>
        <w:jc w:val="left"/>
      </w:pPr>
      <w:r>
        <w:rPr>
          <w:rFonts w:ascii="Times New Roman"/>
          <w:b/>
          <w:i w:val="false"/>
          <w:color w:val="000000"/>
        </w:rPr>
        <w:t xml:space="preserve"> 3. Тексеру комиссиясының қызметін ұйымдастыру және</w:t>
      </w:r>
      <w:r>
        <w:br/>
      </w:r>
      <w:r>
        <w:rPr>
          <w:rFonts w:ascii="Times New Roman"/>
          <w:b/>
          <w:i w:val="false"/>
          <w:color w:val="000000"/>
        </w:rPr>
        <w:t>оның лауазымды адамдарының өкілеттіктері</w:t>
      </w:r>
    </w:p>
    <w:bookmarkEnd w:id="26"/>
    <w:bookmarkStart w:name="z30" w:id="27"/>
    <w:p>
      <w:pPr>
        <w:spacing w:after="0"/>
        <w:ind w:left="0"/>
        <w:jc w:val="both"/>
      </w:pPr>
      <w:r>
        <w:rPr>
          <w:rFonts w:ascii="Times New Roman"/>
          <w:b w:val="false"/>
          <w:i w:val="false"/>
          <w:color w:val="000000"/>
          <w:sz w:val="28"/>
        </w:rPr>
        <w:t>
      19. Тексеру комиссиясы басшылығының құрамы бес жыл мерзімге тағайындалатын Төрағадан және төрт мүшеден тұрады.</w:t>
      </w:r>
    </w:p>
    <w:bookmarkEnd w:id="27"/>
    <w:bookmarkStart w:name="z31" w:id="28"/>
    <w:p>
      <w:pPr>
        <w:spacing w:after="0"/>
        <w:ind w:left="0"/>
        <w:jc w:val="both"/>
      </w:pPr>
      <w:r>
        <w:rPr>
          <w:rFonts w:ascii="Times New Roman"/>
          <w:b w:val="false"/>
          <w:i w:val="false"/>
          <w:color w:val="000000"/>
          <w:sz w:val="28"/>
        </w:rPr>
        <w:t>
      20. Мәслихат Есеп комитетінің ұсынысы және Қазақстан Республикасы Президенті Әкімшілігімен келісу бойынша Тексеру комиссиясының Төрағасын қызметке тағайындайды және қызметінен босатады.</w:t>
      </w:r>
    </w:p>
    <w:bookmarkEnd w:id="28"/>
    <w:bookmarkStart w:name="z32" w:id="29"/>
    <w:p>
      <w:pPr>
        <w:spacing w:after="0"/>
        <w:ind w:left="0"/>
        <w:jc w:val="both"/>
      </w:pPr>
      <w:r>
        <w:rPr>
          <w:rFonts w:ascii="Times New Roman"/>
          <w:b w:val="false"/>
          <w:i w:val="false"/>
          <w:color w:val="000000"/>
          <w:sz w:val="28"/>
        </w:rPr>
        <w:t>
      21. Қазақстан Республикасының мемлекеттік қызмет туралы заңнамасына сәйкес мәслихат Тексеру комиссиясының мүшелерін қызметке тағайындайды және қызметінен босатады.</w:t>
      </w:r>
    </w:p>
    <w:bookmarkEnd w:id="29"/>
    <w:bookmarkStart w:name="z33" w:id="30"/>
    <w:p>
      <w:pPr>
        <w:spacing w:after="0"/>
        <w:ind w:left="0"/>
        <w:jc w:val="both"/>
      </w:pPr>
      <w:r>
        <w:rPr>
          <w:rFonts w:ascii="Times New Roman"/>
          <w:b w:val="false"/>
          <w:i w:val="false"/>
          <w:color w:val="000000"/>
          <w:sz w:val="28"/>
        </w:rPr>
        <w:t>
      22. Тексеру комиссиясы Төрағасының өкілеттіктері:</w:t>
      </w:r>
    </w:p>
    <w:bookmarkEnd w:id="30"/>
    <w:p>
      <w:pPr>
        <w:spacing w:after="0"/>
        <w:ind w:left="0"/>
        <w:jc w:val="both"/>
      </w:pPr>
      <w:r>
        <w:rPr>
          <w:rFonts w:ascii="Times New Roman"/>
          <w:b w:val="false"/>
          <w:i w:val="false"/>
          <w:color w:val="000000"/>
          <w:sz w:val="28"/>
        </w:rPr>
        <w:t>
      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2) Тексеру комиссиясының регламентін бекітеді;</w:t>
      </w:r>
    </w:p>
    <w:p>
      <w:pPr>
        <w:spacing w:after="0"/>
        <w:ind w:left="0"/>
        <w:jc w:val="both"/>
      </w:pPr>
      <w:r>
        <w:rPr>
          <w:rFonts w:ascii="Times New Roman"/>
          <w:b w:val="false"/>
          <w:i w:val="false"/>
          <w:color w:val="000000"/>
          <w:sz w:val="28"/>
        </w:rPr>
        <w:t>
      3) Тексеру комиссиясы мүшелері мен Тексеру комиссиясы аппаратының жұмысын ұйымдастырады;</w:t>
      </w:r>
    </w:p>
    <w:p>
      <w:pPr>
        <w:spacing w:after="0"/>
        <w:ind w:left="0"/>
        <w:jc w:val="both"/>
      </w:pPr>
      <w:r>
        <w:rPr>
          <w:rFonts w:ascii="Times New Roman"/>
          <w:b w:val="false"/>
          <w:i w:val="false"/>
          <w:color w:val="000000"/>
          <w:sz w:val="28"/>
        </w:rPr>
        <w:t>
      4) Қазақстан Республикасының өзге де мемлекеттiк органдарында, ұйымдарында және Қазақстан Республикасынан тыс жерлерде Тексеру комиссиясының атынан өкiлдiк етедi;</w:t>
      </w:r>
    </w:p>
    <w:p>
      <w:pPr>
        <w:spacing w:after="0"/>
        <w:ind w:left="0"/>
        <w:jc w:val="both"/>
      </w:pPr>
      <w:r>
        <w:rPr>
          <w:rFonts w:ascii="Times New Roman"/>
          <w:b w:val="false"/>
          <w:i w:val="false"/>
          <w:color w:val="000000"/>
          <w:sz w:val="28"/>
        </w:rPr>
        <w:t>
      5) бекiтiлген штат саны және облыстық бюджетте көзделген қаражат шегiнде Тексеру комиссиясы аппаратының құрылымы мен штат кестесiн бекiтедi;</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Тексеру комиссиясы аппаратының басшысын және қызметкерлерiн қызметке тағайындайды және қызметінен босатады;</w:t>
      </w:r>
    </w:p>
    <w:p>
      <w:pPr>
        <w:spacing w:after="0"/>
        <w:ind w:left="0"/>
        <w:jc w:val="both"/>
      </w:pPr>
      <w:r>
        <w:rPr>
          <w:rFonts w:ascii="Times New Roman"/>
          <w:b w:val="false"/>
          <w:i w:val="false"/>
          <w:color w:val="000000"/>
          <w:sz w:val="28"/>
        </w:rPr>
        <w:t>
      7) мемлекеттiк қызмет туралы заңнамада белгiленген тәртiппен Тексеру комиссиясының қызметкерлерiн көтермелейді және оларға тәртiптiк жаза қолданады;</w:t>
      </w:r>
    </w:p>
    <w:p>
      <w:pPr>
        <w:spacing w:after="0"/>
        <w:ind w:left="0"/>
        <w:jc w:val="both"/>
      </w:pPr>
      <w:r>
        <w:rPr>
          <w:rFonts w:ascii="Times New Roman"/>
          <w:b w:val="false"/>
          <w:i w:val="false"/>
          <w:color w:val="000000"/>
          <w:sz w:val="28"/>
        </w:rPr>
        <w:t>
      8) өз құзыретi шегiнде бұйрықтар шығарады, нұсқаулар бередi, олардың орындалуын тексередi, Тексеру комиссиясының отырыстарында қабылданған қаулыларға және нұсқамаларға қол қояды;</w:t>
      </w:r>
    </w:p>
    <w:p>
      <w:pPr>
        <w:spacing w:after="0"/>
        <w:ind w:left="0"/>
        <w:jc w:val="both"/>
      </w:pPr>
      <w:r>
        <w:rPr>
          <w:rFonts w:ascii="Times New Roman"/>
          <w:b w:val="false"/>
          <w:i w:val="false"/>
          <w:color w:val="000000"/>
          <w:sz w:val="28"/>
        </w:rPr>
        <w:t>
      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p>
    <w:p>
      <w:pPr>
        <w:spacing w:after="0"/>
        <w:ind w:left="0"/>
        <w:jc w:val="both"/>
      </w:pPr>
      <w:r>
        <w:rPr>
          <w:rFonts w:ascii="Times New Roman"/>
          <w:b w:val="false"/>
          <w:i w:val="false"/>
          <w:color w:val="000000"/>
          <w:sz w:val="28"/>
        </w:rPr>
        <w:t>
      10) Тексеру комиссиясының мүшелерiне мемлекеттік аудитті және (немесе) үстеме, бірлескен және қатар тексерулерді жүргізуге тапсырмалар бередi;</w:t>
      </w:r>
    </w:p>
    <w:p>
      <w:pPr>
        <w:spacing w:after="0"/>
        <w:ind w:left="0"/>
        <w:jc w:val="both"/>
      </w:pPr>
      <w:r>
        <w:rPr>
          <w:rFonts w:ascii="Times New Roman"/>
          <w:b w:val="false"/>
          <w:i w:val="false"/>
          <w:color w:val="000000"/>
          <w:sz w:val="28"/>
        </w:rPr>
        <w:t>
      11) Тексеру комиссиясының құзыретi шегiнде аудиторлық iс-шараларды жүргiзуге қатысатын Тексеру комиссиясының мемлекеттік аудиторларының құрамын айқындайды;</w:t>
      </w:r>
    </w:p>
    <w:p>
      <w:pPr>
        <w:spacing w:after="0"/>
        <w:ind w:left="0"/>
        <w:jc w:val="both"/>
      </w:pPr>
      <w:r>
        <w:rPr>
          <w:rFonts w:ascii="Times New Roman"/>
          <w:b w:val="false"/>
          <w:i w:val="false"/>
          <w:color w:val="000000"/>
          <w:sz w:val="28"/>
        </w:rPr>
        <w:t>
      12) Тексеру комиссиясының аудиторлық, сараптамалық-талдау қызметіне мемлекеттік аудит және қаржылық бақылау стандартының сақталуы мәніне, соның iшiнде мемлекеттік аудит объектiсiнде бола отырып сапаны бақылау жүргізудің қажеттілігін айқындайды;</w:t>
      </w:r>
    </w:p>
    <w:p>
      <w:pPr>
        <w:spacing w:after="0"/>
        <w:ind w:left="0"/>
        <w:jc w:val="both"/>
      </w:pPr>
      <w:r>
        <w:rPr>
          <w:rFonts w:ascii="Times New Roman"/>
          <w:b w:val="false"/>
          <w:i w:val="false"/>
          <w:color w:val="000000"/>
          <w:sz w:val="28"/>
        </w:rPr>
        <w:t>
      13) жергiлiктi бюджеттiң атқарылуына және мемлекет пен квазимемлекеттік сектор субъектілері активтерiнiң пайдаланылуына мемлекеттік аудит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p>
    <w:p>
      <w:pPr>
        <w:spacing w:after="0"/>
        <w:ind w:left="0"/>
        <w:jc w:val="both"/>
      </w:pPr>
      <w:r>
        <w:rPr>
          <w:rFonts w:ascii="Times New Roman"/>
          <w:b w:val="false"/>
          <w:i w:val="false"/>
          <w:color w:val="000000"/>
          <w:sz w:val="28"/>
        </w:rPr>
        <w:t>
      14) мемлекеттік аудит объектiлерiнен аудиторлық iс-шараларды жүргiзуге байланысты мәселелер бойынша қажеттi анықтамаларды, ауызша және жазбаша түсiнiктемелердi талап етедi және өзi белгiлеген мерзiмде алады;</w:t>
      </w:r>
    </w:p>
    <w:p>
      <w:pPr>
        <w:spacing w:after="0"/>
        <w:ind w:left="0"/>
        <w:jc w:val="both"/>
      </w:pPr>
      <w:r>
        <w:rPr>
          <w:rFonts w:ascii="Times New Roman"/>
          <w:b w:val="false"/>
          <w:i w:val="false"/>
          <w:color w:val="000000"/>
          <w:sz w:val="28"/>
        </w:rPr>
        <w:t>
      15) Тексеру комиссиясының мүшелерiн қызметке тағайындаған, сондай-ақ оларды қызметiнен босатқан кезде олардың кандидатуралары бойынша ұсынысты тиісті мәслихаттың қарауына енгізеді;</w:t>
      </w:r>
    </w:p>
    <w:p>
      <w:pPr>
        <w:spacing w:after="0"/>
        <w:ind w:left="0"/>
        <w:jc w:val="both"/>
      </w:pPr>
      <w:r>
        <w:rPr>
          <w:rFonts w:ascii="Times New Roman"/>
          <w:b w:val="false"/>
          <w:i w:val="false"/>
          <w:color w:val="000000"/>
          <w:sz w:val="28"/>
        </w:rPr>
        <w:t>
      16) тиiстi әкiмшiлiк-аумақтық бірліктің мәслихатына аудан (облыстық маңызы бар қала) бюджетiнiң атқарылуы туралы жылдық есептi ұсыну жөніндегі міндетті облыстың Тексеру комиссиясы мүшелерiнiң бiрiне жүктейдi;</w:t>
      </w:r>
    </w:p>
    <w:p>
      <w:pPr>
        <w:spacing w:after="0"/>
        <w:ind w:left="0"/>
        <w:jc w:val="both"/>
      </w:pPr>
      <w:r>
        <w:rPr>
          <w:rFonts w:ascii="Times New Roman"/>
          <w:b w:val="false"/>
          <w:i w:val="false"/>
          <w:color w:val="000000"/>
          <w:sz w:val="28"/>
        </w:rPr>
        <w:t>
      17) тиiстi әкiмшiлiк-аумақтық бірліктің облыс және аудан (облыстық маңызы бар қала) әкiмдiгiнiң отырыстарына қатысуға құқылы;</w:t>
      </w:r>
    </w:p>
    <w:p>
      <w:pPr>
        <w:spacing w:after="0"/>
        <w:ind w:left="0"/>
        <w:jc w:val="both"/>
      </w:pPr>
      <w:r>
        <w:rPr>
          <w:rFonts w:ascii="Times New Roman"/>
          <w:b w:val="false"/>
          <w:i w:val="false"/>
          <w:color w:val="000000"/>
          <w:sz w:val="28"/>
        </w:rPr>
        <w:t>
      18) Тексеру комиссиясы Төрағасының жанынан консультативтiк-кеңесшi және консультативтiк-сараптамалық органдар құрады;</w:t>
      </w:r>
    </w:p>
    <w:p>
      <w:pPr>
        <w:spacing w:after="0"/>
        <w:ind w:left="0"/>
        <w:jc w:val="both"/>
      </w:pPr>
      <w:r>
        <w:rPr>
          <w:rFonts w:ascii="Times New Roman"/>
          <w:b w:val="false"/>
          <w:i w:val="false"/>
          <w:color w:val="000000"/>
          <w:sz w:val="28"/>
        </w:rPr>
        <w:t>
      19) өзi болмаған жағдайда, Тексеру комиссиясы Төрағасының мiндетiн қолданыстағы заңнамаға сәйкес, Тексеру комиссиясы мүшелерiнiң бiрiне жүктейдi;</w:t>
      </w:r>
    </w:p>
    <w:p>
      <w:pPr>
        <w:spacing w:after="0"/>
        <w:ind w:left="0"/>
        <w:jc w:val="both"/>
      </w:pPr>
      <w:r>
        <w:rPr>
          <w:rFonts w:ascii="Times New Roman"/>
          <w:b w:val="false"/>
          <w:i w:val="false"/>
          <w:color w:val="000000"/>
          <w:sz w:val="28"/>
        </w:rPr>
        <w:t>
      20) Қазақстан Республикасының заңнамасында көзделген өзге де өкілеттіктерді жүзеге асырады.</w:t>
      </w:r>
    </w:p>
    <w:bookmarkStart w:name="z34" w:id="31"/>
    <w:p>
      <w:pPr>
        <w:spacing w:after="0"/>
        <w:ind w:left="0"/>
        <w:jc w:val="both"/>
      </w:pPr>
      <w:r>
        <w:rPr>
          <w:rFonts w:ascii="Times New Roman"/>
          <w:b w:val="false"/>
          <w:i w:val="false"/>
          <w:color w:val="000000"/>
          <w:sz w:val="28"/>
        </w:rPr>
        <w:t>
      23. Тексеру комиссиясы мүшелерінің өкілеттіктері:</w:t>
      </w:r>
    </w:p>
    <w:bookmarkEnd w:id="31"/>
    <w:p>
      <w:pPr>
        <w:spacing w:after="0"/>
        <w:ind w:left="0"/>
        <w:jc w:val="both"/>
      </w:pPr>
      <w:r>
        <w:rPr>
          <w:rFonts w:ascii="Times New Roman"/>
          <w:b w:val="false"/>
          <w:i w:val="false"/>
          <w:color w:val="000000"/>
          <w:sz w:val="28"/>
        </w:rPr>
        <w:t>
      1) Тексеру комиссиясының аудиторлық, сараптамалық-талдау, ақпараттық және өзге де қызметiн ұйымдастырады және жүзеге асырады;</w:t>
      </w:r>
    </w:p>
    <w:p>
      <w:pPr>
        <w:spacing w:after="0"/>
        <w:ind w:left="0"/>
        <w:jc w:val="both"/>
      </w:pPr>
      <w:r>
        <w:rPr>
          <w:rFonts w:ascii="Times New Roman"/>
          <w:b w:val="false"/>
          <w:i w:val="false"/>
          <w:color w:val="000000"/>
          <w:sz w:val="28"/>
        </w:rPr>
        <w:t>
      2) Қазақстан Республикасының заңдарында көзделген жауаптылықта болады, тексерiлетiн мемлекеттік аудит объектілерінің жұмыс iстеуiне кедергi келтірмейді және олардың ағымдағы шаруашылық қызметiне араласпайды;</w:t>
      </w:r>
    </w:p>
    <w:p>
      <w:pPr>
        <w:spacing w:after="0"/>
        <w:ind w:left="0"/>
        <w:jc w:val="both"/>
      </w:pPr>
      <w:r>
        <w:rPr>
          <w:rFonts w:ascii="Times New Roman"/>
          <w:b w:val="false"/>
          <w:i w:val="false"/>
          <w:color w:val="000000"/>
          <w:sz w:val="28"/>
        </w:rPr>
        <w:t>
      3) жергiлiктi бюджеттердiң атқарылуына, мемлекет пен квазимемлекеттік сектор субъектілері активтерінің пайдаланылуына мемлекеттік аудитті жоспарлау және жүргізу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p>
    <w:p>
      <w:pPr>
        <w:spacing w:after="0"/>
        <w:ind w:left="0"/>
        <w:jc w:val="both"/>
      </w:pPr>
      <w:r>
        <w:rPr>
          <w:rFonts w:ascii="Times New Roman"/>
          <w:b w:val="false"/>
          <w:i w:val="false"/>
          <w:color w:val="000000"/>
          <w:sz w:val="28"/>
        </w:rPr>
        <w:t>
      4) мемлекеттік аудитті жүзеге асыруға байланысты мәселелер бойынша қажеттi анықтамаларды, ауызша және жазбаша түсiнiктемелердi мемлекеттік аудит объектiлерiнен талап етедi және өздерi белгiлеген мерзiмдерде алады;</w:t>
      </w:r>
    </w:p>
    <w:p>
      <w:pPr>
        <w:spacing w:after="0"/>
        <w:ind w:left="0"/>
        <w:jc w:val="both"/>
      </w:pPr>
      <w:r>
        <w:rPr>
          <w:rFonts w:ascii="Times New Roman"/>
          <w:b w:val="false"/>
          <w:i w:val="false"/>
          <w:color w:val="000000"/>
          <w:sz w:val="28"/>
        </w:rPr>
        <w:t>
      5) өздерi басқаратын (жетекшiлiк ететiн) қызмет бағыттарының мәселелерi бойынша өз құзыретi шегiнде өз бетiнше шешiм қабылдайды;</w:t>
      </w:r>
    </w:p>
    <w:p>
      <w:pPr>
        <w:spacing w:after="0"/>
        <w:ind w:left="0"/>
        <w:jc w:val="both"/>
      </w:pPr>
      <w:r>
        <w:rPr>
          <w:rFonts w:ascii="Times New Roman"/>
          <w:b w:val="false"/>
          <w:i w:val="false"/>
          <w:color w:val="000000"/>
          <w:sz w:val="28"/>
        </w:rPr>
        <w:t>
      6) өз құзыретi шегiнде мемлекеттік аудитті тиiмдi ұйымдастыру үшiн қажеттi ресурстардың көлемiн айқындай отырып, мемлекеттік аудиттің бағдарламаларын бекiтедi, аудиторлық қызметті ұйымдастыру бойынша міндеттердің бөлінуіне сәйкес, нұсқамаларға қол қояды;</w:t>
      </w:r>
    </w:p>
    <w:p>
      <w:pPr>
        <w:spacing w:after="0"/>
        <w:ind w:left="0"/>
        <w:jc w:val="both"/>
      </w:pPr>
      <w:r>
        <w:rPr>
          <w:rFonts w:ascii="Times New Roman"/>
          <w:b w:val="false"/>
          <w:i w:val="false"/>
          <w:color w:val="000000"/>
          <w:sz w:val="28"/>
        </w:rPr>
        <w:t>
      7) мемлекеттік аудит объектілерінің тиісті жылға арналған бекiтiлген тізбесіне сәйкес Тексеру комиссиясы аппаратының қызметкерлерiне мемлекеттік аудит жүргізуге тапсырмалар бередi;</w:t>
      </w:r>
    </w:p>
    <w:p>
      <w:pPr>
        <w:spacing w:after="0"/>
        <w:ind w:left="0"/>
        <w:jc w:val="both"/>
      </w:pPr>
      <w:r>
        <w:rPr>
          <w:rFonts w:ascii="Times New Roman"/>
          <w:b w:val="false"/>
          <w:i w:val="false"/>
          <w:color w:val="000000"/>
          <w:sz w:val="28"/>
        </w:rPr>
        <w:t>
      8) тиiстi әкiмшiлiк-аумақтық бірліктің облыс және аудан (облыстық маңызы бар қала) әкiмдiгiнiң отырыстарына қатысуға құқылы;</w:t>
      </w:r>
    </w:p>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асырады.</w:t>
      </w:r>
    </w:p>
    <w:bookmarkStart w:name="z35" w:id="32"/>
    <w:p>
      <w:pPr>
        <w:spacing w:after="0"/>
        <w:ind w:left="0"/>
        <w:jc w:val="both"/>
      </w:pPr>
      <w:r>
        <w:rPr>
          <w:rFonts w:ascii="Times New Roman"/>
          <w:b w:val="false"/>
          <w:i w:val="false"/>
          <w:color w:val="000000"/>
          <w:sz w:val="28"/>
        </w:rPr>
        <w:t>
      24. Тексеру комиссиясының Төрағасына және мүшелерiне облыс мәслихатының хатшысы қол қоятын куәлiктер берiледi.</w:t>
      </w:r>
    </w:p>
    <w:bookmarkEnd w:id="32"/>
    <w:bookmarkStart w:name="z36" w:id="33"/>
    <w:p>
      <w:pPr>
        <w:spacing w:after="0"/>
        <w:ind w:left="0"/>
        <w:jc w:val="both"/>
      </w:pPr>
      <w:r>
        <w:rPr>
          <w:rFonts w:ascii="Times New Roman"/>
          <w:b w:val="false"/>
          <w:i w:val="false"/>
          <w:color w:val="000000"/>
          <w:sz w:val="28"/>
        </w:rPr>
        <w:t xml:space="preserve">
      25. Тексеру комиссиясы облыстың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 </w:t>
      </w:r>
    </w:p>
    <w:bookmarkEnd w:id="33"/>
    <w:bookmarkStart w:name="z37" w:id="34"/>
    <w:p>
      <w:pPr>
        <w:spacing w:after="0"/>
        <w:ind w:left="0"/>
        <w:jc w:val="both"/>
      </w:pPr>
      <w:r>
        <w:rPr>
          <w:rFonts w:ascii="Times New Roman"/>
          <w:b w:val="false"/>
          <w:i w:val="false"/>
          <w:color w:val="000000"/>
          <w:sz w:val="28"/>
        </w:rPr>
        <w:t>
      26. Тексеру комиссиясының Төрағасы және мүшелері:</w:t>
      </w:r>
    </w:p>
    <w:bookmarkEnd w:id="34"/>
    <w:p>
      <w:pPr>
        <w:spacing w:after="0"/>
        <w:ind w:left="0"/>
        <w:jc w:val="both"/>
      </w:pPr>
      <w:r>
        <w:rPr>
          <w:rFonts w:ascii="Times New Roman"/>
          <w:b w:val="false"/>
          <w:i w:val="false"/>
          <w:color w:val="000000"/>
          <w:sz w:val="28"/>
        </w:rPr>
        <w:t>
      1) мәслихаттың қызметтен босату туралы шешім қабылдауы;</w:t>
      </w:r>
    </w:p>
    <w:p>
      <w:pPr>
        <w:spacing w:after="0"/>
        <w:ind w:left="0"/>
        <w:jc w:val="both"/>
      </w:pPr>
      <w:r>
        <w:rPr>
          <w:rFonts w:ascii="Times New Roman"/>
          <w:b w:val="false"/>
          <w:i w:val="false"/>
          <w:color w:val="000000"/>
          <w:sz w:val="28"/>
        </w:rPr>
        <w:t>
      2) оларға қатысты соттың айыптау үкiмi заңды күшiне енуі;</w:t>
      </w:r>
    </w:p>
    <w:p>
      <w:pPr>
        <w:spacing w:after="0"/>
        <w:ind w:left="0"/>
        <w:jc w:val="both"/>
      </w:pPr>
      <w:r>
        <w:rPr>
          <w:rFonts w:ascii="Times New Roman"/>
          <w:b w:val="false"/>
          <w:i w:val="false"/>
          <w:color w:val="000000"/>
          <w:sz w:val="28"/>
        </w:rPr>
        <w:t>
      3) белгіленген тәртіппен әрекет қабiлеті шектеулі немесе әрекетке қабілетсіз деп танылуы;</w:t>
      </w:r>
    </w:p>
    <w:p>
      <w:pPr>
        <w:spacing w:after="0"/>
        <w:ind w:left="0"/>
        <w:jc w:val="both"/>
      </w:pPr>
      <w:r>
        <w:rPr>
          <w:rFonts w:ascii="Times New Roman"/>
          <w:b w:val="false"/>
          <w:i w:val="false"/>
          <w:color w:val="000000"/>
          <w:sz w:val="28"/>
        </w:rPr>
        <w:t>
      4) анттарын, Қазақстан Республикасының заңдарын, Қазақстан Республикасы Президентінің актілерін және осы Ережені бұзуы, өздерінің мәртебесімен сыйыспайтын теріс қылық жасауы, лауазымдық міндеттерін сақтамауы;</w:t>
      </w:r>
    </w:p>
    <w:p>
      <w:pPr>
        <w:spacing w:after="0"/>
        <w:ind w:left="0"/>
        <w:jc w:val="both"/>
      </w:pPr>
      <w:r>
        <w:rPr>
          <w:rFonts w:ascii="Times New Roman"/>
          <w:b w:val="false"/>
          <w:i w:val="false"/>
          <w:color w:val="000000"/>
          <w:sz w:val="28"/>
        </w:rPr>
        <w:t xml:space="preserve">
      5) қайтыс болуы себепті, сондай-ақ хабарсыз кеткен деп танылған не қайтыс болды деп жариялан жағдайда; </w:t>
      </w:r>
    </w:p>
    <w:p>
      <w:pPr>
        <w:spacing w:after="0"/>
        <w:ind w:left="0"/>
        <w:jc w:val="both"/>
      </w:pPr>
      <w:r>
        <w:rPr>
          <w:rFonts w:ascii="Times New Roman"/>
          <w:b w:val="false"/>
          <w:i w:val="false"/>
          <w:color w:val="000000"/>
          <w:sz w:val="28"/>
        </w:rPr>
        <w:t>
      6) Қазақстан Республикасы азаматтығының тоқтатылуы;</w:t>
      </w:r>
    </w:p>
    <w:p>
      <w:pPr>
        <w:spacing w:after="0"/>
        <w:ind w:left="0"/>
        <w:jc w:val="both"/>
      </w:pPr>
      <w:r>
        <w:rPr>
          <w:rFonts w:ascii="Times New Roman"/>
          <w:b w:val="false"/>
          <w:i w:val="false"/>
          <w:color w:val="000000"/>
          <w:sz w:val="28"/>
        </w:rPr>
        <w:t>
      7) Қазақстан Республикасының аумағынан тыс жерге тұрақты тұруға кетуі;</w:t>
      </w:r>
    </w:p>
    <w:p>
      <w:pPr>
        <w:spacing w:after="0"/>
        <w:ind w:left="0"/>
        <w:jc w:val="both"/>
      </w:pPr>
      <w:r>
        <w:rPr>
          <w:rFonts w:ascii="Times New Roman"/>
          <w:b w:val="false"/>
          <w:i w:val="false"/>
          <w:color w:val="000000"/>
          <w:sz w:val="28"/>
        </w:rPr>
        <w:t xml:space="preserve">
      8) басқа лауазымға тағайындалуы себепті қызметінен мерзімінен бұрын босатылады. </w:t>
      </w:r>
    </w:p>
    <w:bookmarkStart w:name="z38" w:id="35"/>
    <w:p>
      <w:pPr>
        <w:spacing w:after="0"/>
        <w:ind w:left="0"/>
        <w:jc w:val="both"/>
      </w:pPr>
      <w:r>
        <w:rPr>
          <w:rFonts w:ascii="Times New Roman"/>
          <w:b w:val="false"/>
          <w:i w:val="false"/>
          <w:color w:val="000000"/>
          <w:sz w:val="28"/>
        </w:rPr>
        <w:t>
      27. Тексеру комиссиясы Төрағасы мен мүшесінің өкілеттігі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бір айдан кешіктірмей, мәслихатты жазбаша хабардар етуге міндетті.</w:t>
      </w:r>
    </w:p>
    <w:bookmarkEnd w:id="35"/>
    <w:bookmarkStart w:name="z39" w:id="36"/>
    <w:p>
      <w:pPr>
        <w:spacing w:after="0"/>
        <w:ind w:left="0"/>
        <w:jc w:val="both"/>
      </w:pPr>
      <w:r>
        <w:rPr>
          <w:rFonts w:ascii="Times New Roman"/>
          <w:b w:val="false"/>
          <w:i w:val="false"/>
          <w:color w:val="000000"/>
          <w:sz w:val="28"/>
        </w:rPr>
        <w:t>
      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p>
    <w:bookmarkEnd w:id="36"/>
    <w:bookmarkStart w:name="z40" w:id="37"/>
    <w:p>
      <w:pPr>
        <w:spacing w:after="0"/>
        <w:ind w:left="0"/>
        <w:jc w:val="both"/>
      </w:pPr>
      <w:r>
        <w:rPr>
          <w:rFonts w:ascii="Times New Roman"/>
          <w:b w:val="false"/>
          <w:i w:val="false"/>
          <w:color w:val="000000"/>
          <w:sz w:val="28"/>
        </w:rPr>
        <w:t xml:space="preserve">
      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айқындалады.</w:t>
      </w:r>
    </w:p>
    <w:bookmarkEnd w:id="37"/>
    <w:bookmarkStart w:name="z41" w:id="38"/>
    <w:p>
      <w:pPr>
        <w:spacing w:after="0"/>
        <w:ind w:left="0"/>
        <w:jc w:val="both"/>
      </w:pPr>
      <w:r>
        <w:rPr>
          <w:rFonts w:ascii="Times New Roman"/>
          <w:b w:val="false"/>
          <w:i w:val="false"/>
          <w:color w:val="000000"/>
          <w:sz w:val="28"/>
        </w:rPr>
        <w:t xml:space="preserve">
      30. Тексеру комиссиясы аппаратының қызметкерлерін қайта даярлау және олардың біліктілігін арттыру Есеп комитеті ішкі мемлекеттік аудит жөніндегі уәкілетті органмен, сондай-ақ мемлекеттік қызмет істері жөніндегі мемлекеттік органмен бірлесіп әзірлейтін және бекітетін мемлекеттік аудит және қаржылық бақылау органдары қызметкерлерін қайта даярлау және олардың біліктілігін арттыру қағидаларына сәйкес жүзеге асырылады. </w:t>
      </w:r>
    </w:p>
    <w:bookmarkEnd w:id="38"/>
    <w:bookmarkStart w:name="z42" w:id="39"/>
    <w:p>
      <w:pPr>
        <w:spacing w:after="0"/>
        <w:ind w:left="0"/>
        <w:jc w:val="both"/>
      </w:pPr>
      <w:r>
        <w:rPr>
          <w:rFonts w:ascii="Times New Roman"/>
          <w:b w:val="false"/>
          <w:i w:val="false"/>
          <w:color w:val="000000"/>
          <w:sz w:val="28"/>
        </w:rPr>
        <w:t>
      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Есеп комитетінің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p>
    <w:bookmarkEnd w:id="39"/>
    <w:bookmarkStart w:name="z43" w:id="40"/>
    <w:p>
      <w:pPr>
        <w:spacing w:after="0"/>
        <w:ind w:left="0"/>
        <w:jc w:val="both"/>
      </w:pPr>
      <w:r>
        <w:rPr>
          <w:rFonts w:ascii="Times New Roman"/>
          <w:b w:val="false"/>
          <w:i w:val="false"/>
          <w:color w:val="000000"/>
          <w:sz w:val="28"/>
        </w:rPr>
        <w:t>
      32. Тексеру комиссиясы өзiнiң қызметiн жүзеге асыру кезiнде мемлекеттік аудит объектiсiнен тәуелсiз болады. Тексеру комиссиясының тәуелсiздiгi:</w:t>
      </w:r>
    </w:p>
    <w:bookmarkEnd w:id="40"/>
    <w:p>
      <w:pPr>
        <w:spacing w:after="0"/>
        <w:ind w:left="0"/>
        <w:jc w:val="both"/>
      </w:pPr>
      <w:r>
        <w:rPr>
          <w:rFonts w:ascii="Times New Roman"/>
          <w:b w:val="false"/>
          <w:i w:val="false"/>
          <w:color w:val="000000"/>
          <w:sz w:val="28"/>
        </w:rPr>
        <w:t>
      1) Тексеру комиссиясының қызметiне мемлекеттiк органдардың және өзге де ұйымдардың заңсыз араласуына жол бермеумен;</w:t>
      </w:r>
    </w:p>
    <w:p>
      <w:pPr>
        <w:spacing w:after="0"/>
        <w:ind w:left="0"/>
        <w:jc w:val="both"/>
      </w:pPr>
      <w:r>
        <w:rPr>
          <w:rFonts w:ascii="Times New Roman"/>
          <w:b w:val="false"/>
          <w:i w:val="false"/>
          <w:color w:val="000000"/>
          <w:sz w:val="28"/>
        </w:rPr>
        <w:t>
      2) мемлекеттiк органдардың сұрау салулары бойынша мемлекеттік аудит объектілерінің тиісті жылға арналған тізбесінде көзделмеген тексерулердi жүргiзуге Тексеру комиссиясының мемлекеттік аудиторлары мен өзге де лауазымды адамдарын тартуға жол бермеу жолымен қамтамасыз етiледi.</w:t>
      </w:r>
    </w:p>
    <w:bookmarkStart w:name="z44" w:id="41"/>
    <w:p>
      <w:pPr>
        <w:spacing w:after="0"/>
        <w:ind w:left="0"/>
        <w:jc w:val="both"/>
      </w:pPr>
      <w:r>
        <w:rPr>
          <w:rFonts w:ascii="Times New Roman"/>
          <w:b w:val="false"/>
          <w:i w:val="false"/>
          <w:color w:val="000000"/>
          <w:sz w:val="28"/>
        </w:rPr>
        <w:t>
      33. Тексеру комиссиясының жергілікті бюджет қаражатын пайдалануын мемлекеттік бақылау және қадағалау облыстық мәслихаттың келісімі немесе тапсырмасы бойынша жүргізіледі.</w:t>
      </w:r>
    </w:p>
    <w:bookmarkEnd w:id="41"/>
    <w:bookmarkStart w:name="z45" w:id="42"/>
    <w:p>
      <w:pPr>
        <w:spacing w:after="0"/>
        <w:ind w:left="0"/>
        <w:jc w:val="both"/>
      </w:pPr>
      <w:r>
        <w:rPr>
          <w:rFonts w:ascii="Times New Roman"/>
          <w:b w:val="false"/>
          <w:i w:val="false"/>
          <w:color w:val="000000"/>
          <w:sz w:val="28"/>
        </w:rPr>
        <w:t>
      34. Тексеру комиссиясының шешімдер қабылдауы отырыста алқалы түрде жүзеге асырылады.</w:t>
      </w:r>
    </w:p>
    <w:bookmarkEnd w:id="42"/>
    <w:bookmarkStart w:name="z46" w:id="43"/>
    <w:p>
      <w:pPr>
        <w:spacing w:after="0"/>
        <w:ind w:left="0"/>
        <w:jc w:val="both"/>
      </w:pPr>
      <w:r>
        <w:rPr>
          <w:rFonts w:ascii="Times New Roman"/>
          <w:b w:val="false"/>
          <w:i w:val="false"/>
          <w:color w:val="000000"/>
          <w:sz w:val="28"/>
        </w:rPr>
        <w:t>
      35. Тексеру комиссиясының отырысында мемлекеттік аудиттің қорытындылары, жоспарлау, әдiснама мәселелерi, алқалы шешiмдi талап ететiн өзге де мәселелер қаралады.</w:t>
      </w:r>
    </w:p>
    <w:bookmarkEnd w:id="43"/>
    <w:bookmarkStart w:name="z47" w:id="44"/>
    <w:p>
      <w:pPr>
        <w:spacing w:after="0"/>
        <w:ind w:left="0"/>
        <w:jc w:val="both"/>
      </w:pPr>
      <w:r>
        <w:rPr>
          <w:rFonts w:ascii="Times New Roman"/>
          <w:b w:val="false"/>
          <w:i w:val="false"/>
          <w:color w:val="000000"/>
          <w:sz w:val="28"/>
        </w:rPr>
        <w:t>
      36.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қабылданған болып есептеледi.</w:t>
      </w:r>
    </w:p>
    <w:bookmarkEnd w:id="44"/>
    <w:bookmarkStart w:name="z48" w:id="45"/>
    <w:p>
      <w:pPr>
        <w:spacing w:after="0"/>
        <w:ind w:left="0"/>
        <w:jc w:val="both"/>
      </w:pPr>
      <w:r>
        <w:rPr>
          <w:rFonts w:ascii="Times New Roman"/>
          <w:b w:val="false"/>
          <w:i w:val="false"/>
          <w:color w:val="000000"/>
          <w:sz w:val="28"/>
        </w:rPr>
        <w:t>
      37. Тексеру комиссиясының отырыстарын жүргiзудiң тәртiбi, жұмысты ұйымдастыру мәселелерi және басқа да мәселелер Тексеру комиссиясының регламентiмен айқындалады.</w:t>
      </w:r>
    </w:p>
    <w:bookmarkEnd w:id="45"/>
    <w:bookmarkStart w:name="z49" w:id="46"/>
    <w:p>
      <w:pPr>
        <w:spacing w:after="0"/>
        <w:ind w:left="0"/>
        <w:jc w:val="both"/>
      </w:pPr>
      <w:r>
        <w:rPr>
          <w:rFonts w:ascii="Times New Roman"/>
          <w:b w:val="false"/>
          <w:i w:val="false"/>
          <w:color w:val="000000"/>
          <w:sz w:val="28"/>
        </w:rPr>
        <w:t>
      38. Есеп комитеті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p>
    <w:bookmarkEnd w:id="46"/>
    <w:bookmarkStart w:name="z50" w:id="47"/>
    <w:p>
      <w:pPr>
        <w:spacing w:after="0"/>
        <w:ind w:left="0"/>
        <w:jc w:val="both"/>
      </w:pPr>
      <w:r>
        <w:rPr>
          <w:rFonts w:ascii="Times New Roman"/>
          <w:b w:val="false"/>
          <w:i w:val="false"/>
          <w:color w:val="000000"/>
          <w:sz w:val="28"/>
        </w:rPr>
        <w:t>
      39. Есеп комитеті бекітетін Тексеру комиссиясының Есеп комитетіне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Есеп комитетіне өз жұмысы туралы ақпарат ұсынып отырады.</w:t>
      </w:r>
    </w:p>
    <w:bookmarkEnd w:id="47"/>
    <w:bookmarkStart w:name="z51" w:id="48"/>
    <w:p>
      <w:pPr>
        <w:spacing w:after="0"/>
        <w:ind w:left="0"/>
        <w:jc w:val="left"/>
      </w:pPr>
      <w:r>
        <w:rPr>
          <w:rFonts w:ascii="Times New Roman"/>
          <w:b/>
          <w:i w:val="false"/>
          <w:color w:val="000000"/>
        </w:rPr>
        <w:t xml:space="preserve"> 4. Тексеру комиссиясының мүлкі</w:t>
      </w:r>
    </w:p>
    <w:bookmarkEnd w:id="48"/>
    <w:bookmarkStart w:name="z52" w:id="49"/>
    <w:p>
      <w:pPr>
        <w:spacing w:after="0"/>
        <w:ind w:left="0"/>
        <w:jc w:val="both"/>
      </w:pPr>
      <w:r>
        <w:rPr>
          <w:rFonts w:ascii="Times New Roman"/>
          <w:b w:val="false"/>
          <w:i w:val="false"/>
          <w:color w:val="000000"/>
          <w:sz w:val="28"/>
        </w:rPr>
        <w:t>
      40. Тексеру комиссиясының Қазақстан Республикасының заңнамасында көзделген жағдайларда, жедел басқару құқығында оқшауланған мүлкі болуы мүмкін.</w:t>
      </w:r>
    </w:p>
    <w:bookmarkEnd w:id="49"/>
    <w:bookmarkStart w:name="z53" w:id="50"/>
    <w:p>
      <w:pPr>
        <w:spacing w:after="0"/>
        <w:ind w:left="0"/>
        <w:jc w:val="both"/>
      </w:pPr>
      <w:r>
        <w:rPr>
          <w:rFonts w:ascii="Times New Roman"/>
          <w:b w:val="false"/>
          <w:i w:val="false"/>
          <w:color w:val="000000"/>
          <w:sz w:val="28"/>
        </w:rPr>
        <w:t>
      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p>
    <w:bookmarkEnd w:id="50"/>
    <w:bookmarkStart w:name="z54" w:id="51"/>
    <w:p>
      <w:pPr>
        <w:spacing w:after="0"/>
        <w:ind w:left="0"/>
        <w:jc w:val="both"/>
      </w:pPr>
      <w:r>
        <w:rPr>
          <w:rFonts w:ascii="Times New Roman"/>
          <w:b w:val="false"/>
          <w:i w:val="false"/>
          <w:color w:val="000000"/>
          <w:sz w:val="28"/>
        </w:rPr>
        <w:t>
      42. Тексеру комиссиясына бекітілген мүлік коммуналдық меншікке жатады.</w:t>
      </w:r>
    </w:p>
    <w:bookmarkEnd w:id="51"/>
    <w:bookmarkStart w:name="z55" w:id="52"/>
    <w:p>
      <w:pPr>
        <w:spacing w:after="0"/>
        <w:ind w:left="0"/>
        <w:jc w:val="both"/>
      </w:pPr>
      <w:r>
        <w:rPr>
          <w:rFonts w:ascii="Times New Roman"/>
          <w:b w:val="false"/>
          <w:i w:val="false"/>
          <w:color w:val="000000"/>
          <w:sz w:val="28"/>
        </w:rPr>
        <w:t>
      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p>
    <w:bookmarkEnd w:id="52"/>
    <w:bookmarkStart w:name="z56" w:id="53"/>
    <w:p>
      <w:pPr>
        <w:spacing w:after="0"/>
        <w:ind w:left="0"/>
        <w:jc w:val="both"/>
      </w:pPr>
      <w:r>
        <w:rPr>
          <w:rFonts w:ascii="Times New Roman"/>
          <w:b w:val="false"/>
          <w:i w:val="false"/>
          <w:color w:val="000000"/>
          <w:sz w:val="28"/>
        </w:rPr>
        <w:t>
      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p>
    <w:bookmarkEnd w:id="53"/>
    <w:bookmarkStart w:name="z57" w:id="54"/>
    <w:p>
      <w:pPr>
        <w:spacing w:after="0"/>
        <w:ind w:left="0"/>
        <w:jc w:val="left"/>
      </w:pPr>
      <w:r>
        <w:rPr>
          <w:rFonts w:ascii="Times New Roman"/>
          <w:b/>
          <w:i w:val="false"/>
          <w:color w:val="000000"/>
        </w:rPr>
        <w:t xml:space="preserve"> 5. Тексеру комиссиясын қайта ұйымдастыру және тарату</w:t>
      </w:r>
    </w:p>
    <w:bookmarkEnd w:id="54"/>
    <w:bookmarkStart w:name="z58" w:id="55"/>
    <w:p>
      <w:pPr>
        <w:spacing w:after="0"/>
        <w:ind w:left="0"/>
        <w:jc w:val="both"/>
      </w:pPr>
      <w:r>
        <w:rPr>
          <w:rFonts w:ascii="Times New Roman"/>
          <w:b w:val="false"/>
          <w:i w:val="false"/>
          <w:color w:val="000000"/>
          <w:sz w:val="28"/>
        </w:rPr>
        <w:t>
      45. Тексеру комиссиясын қайта ұйымдастыру және тарату Қазақстан Республикасының заңнамасына сәйкес жүзеге асырылады.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