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fc21" w14:textId="6c0f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24 сәуірдегі № 113/4 қаулысы. Павлодар облысының Әділет департаментінде 2015 жылғы 04 маусымда № 4511 болып тіркелді. Күші жойылды - Павлодар облысы әкімдігінің 2020 жылғы 19 қарашадағы № 245/5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19.11.2020 № 245/5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Атауына өзгеріс енгізілді - Павлодар облыстық әкімдігінің 07.10.2016 </w:t>
      </w:r>
      <w:r>
        <w:rPr>
          <w:rFonts w:ascii="Times New Roman"/>
          <w:b w:val="false"/>
          <w:i w:val="false"/>
          <w:color w:val="ff0000"/>
          <w:sz w:val="28"/>
        </w:rPr>
        <w:t>№ 307/7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2013 жылғы 18 қыркүйектегі "Мемлекеттік көрсетілетін қызметтер тізілімін бекіту туралы" № 983 қаулысына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облыстық әкімдігінің 07.10.2016 </w:t>
      </w:r>
      <w:r>
        <w:rPr>
          <w:rFonts w:ascii="Times New Roman"/>
          <w:b w:val="false"/>
          <w:i w:val="false"/>
          <w:color w:val="000000"/>
          <w:sz w:val="28"/>
        </w:rPr>
        <w:t>№ 307/7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облысы әкімдігінің кейбір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"Павлодар облысының экономика және бюджеттік жоспарлау басқармасы" мемлекеттік мекемесі заңнамада белгіленген тәртіппен:</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Ғ.Қ.Сәдібековке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 рет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113/4 қаулысына</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Күші жойылған нормативтік құқықтық актілер тізбесі</w:t>
      </w:r>
    </w:p>
    <w:bookmarkEnd w:id="2"/>
    <w:bookmarkStart w:name="z9" w:id="3"/>
    <w:p>
      <w:pPr>
        <w:spacing w:after="0"/>
        <w:ind w:left="0"/>
        <w:jc w:val="both"/>
      </w:pPr>
      <w:r>
        <w:rPr>
          <w:rFonts w:ascii="Times New Roman"/>
          <w:b w:val="false"/>
          <w:i w:val="false"/>
          <w:color w:val="000000"/>
          <w:sz w:val="28"/>
        </w:rPr>
        <w:t xml:space="preserve">
      1. Павлодар облысы әкімдігінің 2014 жылғы 7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 98/4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3792 болып тіркелген, 2014 жылғы 13 мамырда "Звезда Прииртышья" газетінде, 2014 жылғы 13 мамырда "Сарыарқа самалы"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Павлодар облысы әкімдігінің 2014 жылғы 26 маусымдағы "Павлодар облысы әкімдігінің 2014 жылғы 7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 98/4 қаулысына толықтырулар енгізу туралы" № 222/6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3863 болып тіркелген, 2014 жылғы 10 шілдеде "Звезда Прииртышья" газетінде, 2014 жылғы 10 шілдеде "Сарыарқа самалы" газетінде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Павлодар облысы әкімдігінің 2014 жылғы 26 тамыздағы "Павлодар облысы әкімдігінің 2014 жылғы 7 сәуірдегі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 98/4 қаулысына өзгеріс енгізу туралы" № 284/8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4024 болып тіркелген, 2014 жылғы 25 қыркүйекте "Звезда Прииртышья" газетінде, 2014 жылғы 25 қыркүйекте "Сарыарқа самалы" газетінде жарияланған).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113/4 қаулысымен</w:t>
            </w:r>
            <w:r>
              <w:br/>
            </w:r>
            <w:r>
              <w:rPr>
                <w:rFonts w:ascii="Times New Roman"/>
                <w:b w:val="false"/>
                <w:i w:val="false"/>
                <w:color w:val="000000"/>
                <w:sz w:val="20"/>
              </w:rPr>
              <w:t>бекітілді</w:t>
            </w:r>
          </w:p>
        </w:tc>
      </w:tr>
    </w:tbl>
    <w:bookmarkStart w:name="z13" w:id="4"/>
    <w:p>
      <w:pPr>
        <w:spacing w:after="0"/>
        <w:ind w:left="0"/>
        <w:jc w:val="left"/>
      </w:pPr>
      <w:r>
        <w:rPr>
          <w:rFonts w:ascii="Times New Roman"/>
          <w:b/>
          <w:i w:val="false"/>
          <w:color w:val="000000"/>
        </w:rPr>
        <w:t xml:space="preserve"> "Ауылдық елді мекендерге жұмыс істеуге</w:t>
      </w:r>
      <w:r>
        <w:br/>
      </w:r>
      <w:r>
        <w:rPr>
          <w:rFonts w:ascii="Times New Roman"/>
          <w:b/>
          <w:i w:val="false"/>
          <w:color w:val="000000"/>
        </w:rPr>
        <w:t>және тұруға келген денсаулық сақтау, білім беру,</w:t>
      </w:r>
      <w:r>
        <w:br/>
      </w:r>
      <w:r>
        <w:rPr>
          <w:rFonts w:ascii="Times New Roman"/>
          <w:b/>
          <w:i w:val="false"/>
          <w:color w:val="000000"/>
        </w:rPr>
        <w:t>әлеуметтік қамсыздандыру, мәдениет, спорт және</w:t>
      </w:r>
      <w:r>
        <w:br/>
      </w:r>
      <w:r>
        <w:rPr>
          <w:rFonts w:ascii="Times New Roman"/>
          <w:b/>
          <w:i w:val="false"/>
          <w:color w:val="000000"/>
        </w:rPr>
        <w:t>агроөнеркәсіптік кешен саласындағы мамандарға</w:t>
      </w:r>
      <w:r>
        <w:br/>
      </w:r>
      <w:r>
        <w:rPr>
          <w:rFonts w:ascii="Times New Roman"/>
          <w:b/>
          <w:i w:val="false"/>
          <w:color w:val="000000"/>
        </w:rPr>
        <w:t>әлеуметтік қолдау шараларын көрсету" мемлекеттік</w:t>
      </w:r>
      <w:r>
        <w:br/>
      </w:r>
      <w:r>
        <w:rPr>
          <w:rFonts w:ascii="Times New Roman"/>
          <w:b/>
          <w:i w:val="false"/>
          <w:color w:val="000000"/>
        </w:rPr>
        <w:t>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21.02.2018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органдарының ауылдық аумақтарды дамыту саласындағы уәкілетті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6" w:id="7"/>
    <w:p>
      <w:pPr>
        <w:spacing w:after="0"/>
        <w:ind w:left="0"/>
        <w:jc w:val="both"/>
      </w:pPr>
      <w:r>
        <w:rPr>
          <w:rFonts w:ascii="Times New Roman"/>
          <w:b w:val="false"/>
          <w:i w:val="false"/>
          <w:color w:val="000000"/>
          <w:sz w:val="28"/>
        </w:rPr>
        <w:t>
      2. Мемлекеттік қызмет көрсету нысаны – қағаз жүзінде.</w:t>
      </w:r>
    </w:p>
    <w:bookmarkEnd w:id="7"/>
    <w:bookmarkStart w:name="z17" w:id="8"/>
    <w:p>
      <w:pPr>
        <w:spacing w:after="0"/>
        <w:ind w:left="0"/>
        <w:jc w:val="both"/>
      </w:pPr>
      <w:r>
        <w:rPr>
          <w:rFonts w:ascii="Times New Roman"/>
          <w:b w:val="false"/>
          <w:i w:val="false"/>
          <w:color w:val="000000"/>
          <w:sz w:val="28"/>
        </w:rPr>
        <w:t xml:space="preserve">
      3. Мемлекеттік қызмет көрсету нәтижесі: </w:t>
      </w:r>
    </w:p>
    <w:bookmarkEnd w:id="8"/>
    <w:p>
      <w:pPr>
        <w:spacing w:after="0"/>
        <w:ind w:left="0"/>
        <w:jc w:val="both"/>
      </w:pPr>
      <w:r>
        <w:rPr>
          <w:rFonts w:ascii="Times New Roman"/>
          <w:b w:val="false"/>
          <w:i w:val="false"/>
          <w:color w:val="000000"/>
          <w:sz w:val="28"/>
        </w:rPr>
        <w:t xml:space="preserve">
      1) көрсетілетін қызметті берушіге жүгінген кезде – Қазақстан Республикасы Ұлттық экономика министрінің міндетін атқарушының 2015 жылғы 27 наурыздағы № 275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(бұдан әрі – қызметті алушы) әлеуметтiк қолдау шараларын ұсыну туралы келісім (бұдан әрі – Келісім) жасасу немесе Қазақстан Республикасының 2013 жылғы 15 сәуірдегі "Мемлекеттік көрсетілетін қызметтер туралы" Заңының (бұдан әрі – Заң)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 </w:t>
      </w:r>
    </w:p>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Келісім жасасу үшін жүгінуі қажет екені туралы хабарлама немесе Заңның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p>
      <w:pPr>
        <w:spacing w:after="0"/>
        <w:ind w:left="0"/>
        <w:jc w:val="both"/>
      </w:pPr>
      <w:r>
        <w:rPr>
          <w:rFonts w:ascii="Times New Roman"/>
          <w:b w:val="false"/>
          <w:i w:val="false"/>
          <w:color w:val="000000"/>
          <w:sz w:val="28"/>
        </w:rPr>
        <w:t>
      Мемлекеттік қызмет көрсетудің нәтижесін ұсыну нысаны – қағаз жүзінде.</w:t>
      </w:r>
    </w:p>
    <w:bookmarkStart w:name="z18" w:id="9"/>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іс-қимылдар тәртібін сипаттау</w:t>
      </w:r>
    </w:p>
    <w:bookmarkEnd w:id="9"/>
    <w:bookmarkStart w:name="z19" w:id="1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 ұсынумен немесе Мемлекеттік корпорациядан түскен құжаттар топтамасымен көрсетілетін қызметті алушының немесе нотариат куәландырған сенімхат бойынша оның өкілінің өтініші болып табылады.</w:t>
      </w:r>
    </w:p>
    <w:bookmarkEnd w:id="10"/>
    <w:bookmarkStart w:name="z20"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11"/>
    <w:p>
      <w:pPr>
        <w:spacing w:after="0"/>
        <w:ind w:left="0"/>
        <w:jc w:val="both"/>
      </w:pPr>
      <w:r>
        <w:rPr>
          <w:rFonts w:ascii="Times New Roman"/>
          <w:b w:val="false"/>
          <w:i w:val="false"/>
          <w:color w:val="000000"/>
          <w:sz w:val="28"/>
        </w:rPr>
        <w:t xml:space="preserve">
      1) көрсетiлетiн қызметтi берушiнің кеңсе қызметкері құжаттарды қабылдауды және тіркеуді,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құжаттардың төлнұсқалары мен көшірмелерін және (немесе) оларда қамтылған деректерді (мәліметтерді) салыстырып тексеруді жүзеге асырады, содан кейін құжаттардың төлнұсқаларын қайтарады не болмаса есепке және кезектілікке қою мемлекеттік қызмет көрсетуден бас тарту туралы дәлелді жазбаша жауап береді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берушінің кеңсе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анықтайды, тиiстi бұрыштама қояды – 1 (бір) жұмыс күні;</w:t>
      </w:r>
    </w:p>
    <w:p>
      <w:pPr>
        <w:spacing w:after="0"/>
        <w:ind w:left="0"/>
        <w:jc w:val="both"/>
      </w:pPr>
      <w:r>
        <w:rPr>
          <w:rFonts w:ascii="Times New Roman"/>
          <w:b w:val="false"/>
          <w:i w:val="false"/>
          <w:color w:val="000000"/>
          <w:sz w:val="28"/>
        </w:rPr>
        <w:t>
      3) көрсетілетін қызметтi берушiнiң жауапты орындаушысы қаржы қаражатының қажеттілігіне есептеу жүргізеді және тұрақты әрекет ететін комиссияға жібереді (бұдан әрі – Комиссия) – 1 (бір) жұмыс күні;</w:t>
      </w:r>
    </w:p>
    <w:p>
      <w:pPr>
        <w:spacing w:after="0"/>
        <w:ind w:left="0"/>
        <w:jc w:val="both"/>
      </w:pPr>
      <w:r>
        <w:rPr>
          <w:rFonts w:ascii="Times New Roman"/>
          <w:b w:val="false"/>
          <w:i w:val="false"/>
          <w:color w:val="000000"/>
          <w:sz w:val="28"/>
        </w:rPr>
        <w:t>
      4) Комиссия көрсетілетін қызметтi берушiден құжаттар келіп түскен сәттен бастап ұсынылған құжаттарды қарайды және аудан (облыстық маңызы бар қала) әкімдігіне әлеуметтік қолдау шараларын ұсыну немесе одан бас тарту туралы ұсыным жасайды – 7 (жеті) жұмыс күні;</w:t>
      </w:r>
    </w:p>
    <w:p>
      <w:pPr>
        <w:spacing w:after="0"/>
        <w:ind w:left="0"/>
        <w:jc w:val="both"/>
      </w:pPr>
      <w:r>
        <w:rPr>
          <w:rFonts w:ascii="Times New Roman"/>
          <w:b w:val="false"/>
          <w:i w:val="false"/>
          <w:color w:val="000000"/>
          <w:sz w:val="28"/>
        </w:rPr>
        <w:t>
      мамандарға әлеуметтік қолдау шараларын ұсыну үшін бюджет қаражаты жетіспеген жағдайда, Комиссия аудан (облыстық маңызы бар қала) әкімдігіне әлеуметтік қолдау шараларын алуға үміткерлер қатарынан өтініш берген күні бойынша кезектілікті қалыптастыру жолымен әлеуметтік қолдау шараларын ұсыну мерзімін тоқтатуға ұсыным жасайды.</w:t>
      </w:r>
    </w:p>
    <w:p>
      <w:pPr>
        <w:spacing w:after="0"/>
        <w:ind w:left="0"/>
        <w:jc w:val="both"/>
      </w:pPr>
      <w:r>
        <w:rPr>
          <w:rFonts w:ascii="Times New Roman"/>
          <w:b w:val="false"/>
          <w:i w:val="false"/>
          <w:color w:val="000000"/>
          <w:sz w:val="28"/>
        </w:rPr>
        <w:t xml:space="preserve">
      әлеуметтік қолдау шараларын ұсынудан бас тартқан жағдайда көрсетілетін қызметті берушінің жауапты орындаушысы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3 (үш) жұмыс күні ішінде;</w:t>
      </w:r>
    </w:p>
    <w:p>
      <w:pPr>
        <w:spacing w:after="0"/>
        <w:ind w:left="0"/>
        <w:jc w:val="both"/>
      </w:pPr>
      <w:r>
        <w:rPr>
          <w:rFonts w:ascii="Times New Roman"/>
          <w:b w:val="false"/>
          <w:i w:val="false"/>
          <w:color w:val="000000"/>
          <w:sz w:val="28"/>
        </w:rPr>
        <w:t>
      5) аудан (облыстық маңызы бар қала) әкімдігі комиссияның ұсынымы келіп түскен сәттен бастап мамандарға әлеуметтік қолдау шараларын көрсету немесе мамандарды әлеуметтік қолдау шараларын алуға есепке және кезектілікке қою туралы қаулы қабылдайды – 7 (жеті) жұмыс күні;</w:t>
      </w:r>
    </w:p>
    <w:p>
      <w:pPr>
        <w:spacing w:after="0"/>
        <w:ind w:left="0"/>
        <w:jc w:val="both"/>
      </w:pPr>
      <w:r>
        <w:rPr>
          <w:rFonts w:ascii="Times New Roman"/>
          <w:b w:val="false"/>
          <w:i w:val="false"/>
          <w:color w:val="000000"/>
          <w:sz w:val="28"/>
        </w:rPr>
        <w:t xml:space="preserve">
      6) көрсетілетін қызметті беруші, көрсетілетін қызметті алушы және сенім білдірілген өкіл (агент) қаулы қабылдағаннан кейін Келісім жасайды – 5 (бес) жұмыс күні; </w:t>
      </w:r>
    </w:p>
    <w:p>
      <w:pPr>
        <w:spacing w:after="0"/>
        <w:ind w:left="0"/>
        <w:jc w:val="both"/>
      </w:pPr>
      <w:r>
        <w:rPr>
          <w:rFonts w:ascii="Times New Roman"/>
          <w:b w:val="false"/>
          <w:i w:val="false"/>
          <w:color w:val="000000"/>
          <w:sz w:val="28"/>
        </w:rPr>
        <w:t>
      Келісім жасалғаннан кейін:</w:t>
      </w:r>
    </w:p>
    <w:p>
      <w:pPr>
        <w:spacing w:after="0"/>
        <w:ind w:left="0"/>
        <w:jc w:val="both"/>
      </w:pPr>
      <w:r>
        <w:rPr>
          <w:rFonts w:ascii="Times New Roman"/>
          <w:b w:val="false"/>
          <w:i w:val="false"/>
          <w:color w:val="000000"/>
          <w:sz w:val="28"/>
        </w:rPr>
        <w:t xml:space="preserve">
      көрсетілетін қызметті беруші көтерме жәрдемақыны төлеуде көрсетілетін қызмет алушының жеке дербес шотына көтерме жәрдемақы сомасын аударады – 5 (бес) жұмыс күні; </w:t>
      </w:r>
    </w:p>
    <w:p>
      <w:pPr>
        <w:spacing w:after="0"/>
        <w:ind w:left="0"/>
        <w:jc w:val="both"/>
      </w:pPr>
      <w:r>
        <w:rPr>
          <w:rFonts w:ascii="Times New Roman"/>
          <w:b w:val="false"/>
          <w:i w:val="false"/>
          <w:color w:val="000000"/>
          <w:sz w:val="28"/>
        </w:rPr>
        <w:t>
      сенім білдірілген өкіл (агент) Қазақстан Республикасының заңнамасында белгіленген тәртіпте тұрғын үй сатып алуға немесе салуға бюджеттік кредит ұсынған кезде көрсетілетін қызметті алушыға тұрғын үй сатып алуға немесе салуға бюджеттік кредитті береді – 25 (жиырма бес) жұмыс күні;</w:t>
      </w:r>
    </w:p>
    <w:p>
      <w:pPr>
        <w:spacing w:after="0"/>
        <w:ind w:left="0"/>
        <w:jc w:val="both"/>
      </w:pPr>
      <w:r>
        <w:rPr>
          <w:rFonts w:ascii="Times New Roman"/>
          <w:b w:val="false"/>
          <w:i w:val="false"/>
          <w:color w:val="000000"/>
          <w:sz w:val="28"/>
        </w:rPr>
        <w:t>
      7) көрсетілетін қызметті беруші қызметті алушыға немесе Мемлекеттік корпорацияға мемлекеттік қызмет көрсету нәтижесін жолдайды.</w:t>
      </w:r>
    </w:p>
    <w:bookmarkStart w:name="z21" w:id="12"/>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2"/>
    <w:bookmarkStart w:name="z22" w:id="13"/>
    <w:p>
      <w:pPr>
        <w:spacing w:after="0"/>
        <w:ind w:left="0"/>
        <w:jc w:val="both"/>
      </w:pPr>
      <w:r>
        <w:rPr>
          <w:rFonts w:ascii="Times New Roman"/>
          <w:b w:val="false"/>
          <w:i w:val="false"/>
          <w:color w:val="000000"/>
          <w:sz w:val="28"/>
        </w:rPr>
        <w:t>
      6. Мемлекеттік қызметті көрсету процесіне қатысатын құрылымдық бөлімшелердің тізбесі:</w:t>
      </w:r>
    </w:p>
    <w:bookmarkEnd w:id="1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көрсетiлетiн қызметтi берушінің басшысы;</w:t>
      </w:r>
    </w:p>
    <w:p>
      <w:pPr>
        <w:spacing w:after="0"/>
        <w:ind w:left="0"/>
        <w:jc w:val="both"/>
      </w:pPr>
      <w:r>
        <w:rPr>
          <w:rFonts w:ascii="Times New Roman"/>
          <w:b w:val="false"/>
          <w:i w:val="false"/>
          <w:color w:val="000000"/>
          <w:sz w:val="28"/>
        </w:rPr>
        <w:t>
      3) көрсетiлетiн қызметтi берушiнiң жауапты орындаушысы;</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5) аудан (облыстық маңызы бар қала) әкімдігі;</w:t>
      </w:r>
    </w:p>
    <w:p>
      <w:pPr>
        <w:spacing w:after="0"/>
        <w:ind w:left="0"/>
        <w:jc w:val="both"/>
      </w:pPr>
      <w:r>
        <w:rPr>
          <w:rFonts w:ascii="Times New Roman"/>
          <w:b w:val="false"/>
          <w:i w:val="false"/>
          <w:color w:val="000000"/>
          <w:sz w:val="28"/>
        </w:rPr>
        <w:t>
      6) сенім білдірілген өкіл (агент).</w:t>
      </w:r>
    </w:p>
    <w:bookmarkStart w:name="z23" w:id="14"/>
    <w:p>
      <w:pPr>
        <w:spacing w:after="0"/>
        <w:ind w:left="0"/>
        <w:jc w:val="both"/>
      </w:pPr>
      <w:r>
        <w:rPr>
          <w:rFonts w:ascii="Times New Roman"/>
          <w:b w:val="false"/>
          <w:i w:val="false"/>
          <w:color w:val="000000"/>
          <w:sz w:val="28"/>
        </w:rPr>
        <w:t xml:space="preserve">
      7. Әр рәсімнің (іс-қимылдың) ұзақтығын көрсете отырып, құрылымдық бөлімшелердің (қызметкерлердің) арасындағы рәсімдердің (іс-қимылдардың) реттілігін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p>
    <w:bookmarkEnd w:id="14"/>
    <w:bookmarkStart w:name="z24" w:id="15"/>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ақпараттық жүйелерді пайдалану тәртібін сипаттау</w:t>
      </w:r>
    </w:p>
    <w:bookmarkEnd w:id="15"/>
    <w:bookmarkStart w:name="z25" w:id="16"/>
    <w:p>
      <w:pPr>
        <w:spacing w:after="0"/>
        <w:ind w:left="0"/>
        <w:jc w:val="both"/>
      </w:pPr>
      <w:r>
        <w:rPr>
          <w:rFonts w:ascii="Times New Roman"/>
          <w:b w:val="false"/>
          <w:i w:val="false"/>
          <w:color w:val="000000"/>
          <w:sz w:val="28"/>
        </w:rPr>
        <w:t>
      8. Мемлекеттік корпорацияға жүгіну кезінде мемлекеттік қызмет көрсету бойынша іс-қимылды бастауға негіздеме Мемлекеттік корпорация қызметкерінің көрсетілетін қызметті алушыдан құжаттар топтамасын қабылдау болып табылады.</w:t>
      </w:r>
    </w:p>
    <w:bookmarkEnd w:id="16"/>
    <w:bookmarkStart w:name="z26" w:id="17"/>
    <w:p>
      <w:pPr>
        <w:spacing w:after="0"/>
        <w:ind w:left="0"/>
        <w:jc w:val="both"/>
      </w:pPr>
      <w:r>
        <w:rPr>
          <w:rFonts w:ascii="Times New Roman"/>
          <w:b w:val="false"/>
          <w:i w:val="false"/>
          <w:color w:val="000000"/>
          <w:sz w:val="28"/>
        </w:rPr>
        <w:t>
      9. Мемлекеттік қызмет көрсету процесінің құрамына кіретін әрбір рәсімнің (іс-қимылдың) мазмұны, орындалу ұзақтығы:</w:t>
      </w:r>
    </w:p>
    <w:bookmarkEnd w:id="17"/>
    <w:p>
      <w:pPr>
        <w:spacing w:after="0"/>
        <w:ind w:left="0"/>
        <w:jc w:val="both"/>
      </w:pPr>
      <w:r>
        <w:rPr>
          <w:rFonts w:ascii="Times New Roman"/>
          <w:b w:val="false"/>
          <w:i w:val="false"/>
          <w:color w:val="000000"/>
          <w:sz w:val="28"/>
        </w:rPr>
        <w:t>
      1) Мемлекеттік корпорация қызметкері көрсетілетін қызметті алушыдан өтінішті құжаттармен қабылдайды, құжаттардың төлнұсқаларымен салыстырып тексереді – 20 (жиырма) минут;</w:t>
      </w:r>
    </w:p>
    <w:p>
      <w:pPr>
        <w:spacing w:after="0"/>
        <w:ind w:left="0"/>
        <w:jc w:val="both"/>
      </w:pPr>
      <w:r>
        <w:rPr>
          <w:rFonts w:ascii="Times New Roman"/>
          <w:b w:val="false"/>
          <w:i w:val="false"/>
          <w:color w:val="000000"/>
          <w:sz w:val="28"/>
        </w:rPr>
        <w:t>
      Мемлекеттік корпорация қызметкері тиісті мемлекеттік ақпараттық жүйелерден "электрондық үкіметтің" шлюзі арқылы электрондық құжаттар нысанында, мемлекеттік органдардың уәкілетті тұлғаларының электрондық цифрлық қолтаңбасымен куәландырылған (бұдан әрі – ЭЦҚ) жеке басын куәландыратын құжат туралы мәліметтер, неке туралы куәлік (2008 жылға дейін некеге тұрған жағдайда), көрсетілетін қызметті алушының тұрғылықты жерінен мекенжай анықтамасы, осы ауылдық елді мекенде маманның, оның жұбайының және балаларының жылжымайтын мүлкінің болмауы (болуы) туралы анықтамалар алады;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Мемлекеттік корпорацияның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алушыға құжаттар топтамасын жолдайды – 1 (бір) жұмыс күні;</w:t>
      </w:r>
    </w:p>
    <w:p>
      <w:pPr>
        <w:spacing w:after="0"/>
        <w:ind w:left="0"/>
        <w:jc w:val="both"/>
      </w:pPr>
      <w:r>
        <w:rPr>
          <w:rFonts w:ascii="Times New Roman"/>
          <w:b w:val="false"/>
          <w:i w:val="false"/>
          <w:color w:val="000000"/>
          <w:sz w:val="28"/>
        </w:rPr>
        <w:t>
      4) Мемлекеттік корпорацияның қызметкері көрсетілетін қызметті алушыға құжаттар топтамасын қабылдау туралы қолхатта көрсетілген мерзімде мемлекеттік қызмет көрсету нәтижесін береді;</w:t>
      </w:r>
    </w:p>
    <w:p>
      <w:pPr>
        <w:spacing w:after="0"/>
        <w:ind w:left="0"/>
        <w:jc w:val="both"/>
      </w:pPr>
      <w:r>
        <w:rPr>
          <w:rFonts w:ascii="Times New Roman"/>
          <w:b w:val="false"/>
          <w:i w:val="false"/>
          <w:color w:val="000000"/>
          <w:sz w:val="28"/>
        </w:rPr>
        <w:t>
      егер көрсетілетін қызметті алушы көрсетілетін қызмет нәтижесіне онда көрсетілген мерзімде келмеген жағдайда, Мемлекеттік корпорация нәтиженің бір ай бойы сақталуын қамтамасыз етеді, одан кейін оларды көрсетілетін қызметті берушіге одан әрі сақтау үшін береді;</w:t>
      </w:r>
    </w:p>
    <w:p>
      <w:pPr>
        <w:spacing w:after="0"/>
        <w:ind w:left="0"/>
        <w:jc w:val="both"/>
      </w:pPr>
      <w:r>
        <w:rPr>
          <w:rFonts w:ascii="Times New Roman"/>
          <w:b w:val="false"/>
          <w:i w:val="false"/>
          <w:color w:val="000000"/>
          <w:sz w:val="28"/>
        </w:rPr>
        <w:t>
      көрсетілетін қызметті алушы бір ай өткен соң дайын құжаттарды алу үшін Мемлекеттік корпорацияға жүгінген жағдайда, Мемлекеттік корпорацияның сұрауы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Start w:name="z27" w:id="18"/>
    <w:p>
      <w:pPr>
        <w:spacing w:after="0"/>
        <w:ind w:left="0"/>
        <w:jc w:val="both"/>
      </w:pPr>
      <w:r>
        <w:rPr>
          <w:rFonts w:ascii="Times New Roman"/>
          <w:b w:val="false"/>
          <w:i w:val="false"/>
          <w:color w:val="000000"/>
          <w:sz w:val="28"/>
        </w:rPr>
        <w:t>
      10. Мемлекеттік қызмет "электрондық үкімет" веб-порталы арқылы көрсетілмейді.</w:t>
      </w:r>
    </w:p>
    <w:bookmarkEnd w:id="18"/>
    <w:bookmarkStart w:name="z28" w:id="19"/>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(қызметкерлердің) өзара іс-әрекеттері (іс-қимылдары) рәсімдерінің реттілігін толық сипаттау, сондай-ақ мемлекеттік қызмет көрсету процесінде Мемлекеттік корпорациямен өзара іс-қимылды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Ауылдық елді мекендерге жұмыс істеуге және тұруға келген</w:t>
      </w:r>
      <w:r>
        <w:br/>
      </w:r>
      <w:r>
        <w:rPr>
          <w:rFonts w:ascii="Times New Roman"/>
          <w:b/>
          <w:i w:val="false"/>
          <w:color w:val="000000"/>
        </w:rPr>
        <w:t>денсаулық сақтау, білім беру, әлеуметтік қамсыздандыру, мәдениет,</w:t>
      </w:r>
      <w:r>
        <w:br/>
      </w:r>
      <w:r>
        <w:rPr>
          <w:rFonts w:ascii="Times New Roman"/>
          <w:b/>
          <w:i w:val="false"/>
          <w:color w:val="000000"/>
        </w:rPr>
        <w:t>спорт және агроөнеркәсіптік кешен саласындағы мамандарға әлеуметтік</w:t>
      </w:r>
      <w:r>
        <w:br/>
      </w:r>
      <w:r>
        <w:rPr>
          <w:rFonts w:ascii="Times New Roman"/>
          <w:b/>
          <w:i w:val="false"/>
          <w:color w:val="000000"/>
        </w:rPr>
        <w:t>қолдау шараларын ұсыну бойынша уәкілетті органдардың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831"/>
        <w:gridCol w:w="7077"/>
        <w:gridCol w:w="245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w:t>
            </w:r>
            <w:r>
              <w:br/>
            </w:r>
            <w:r>
              <w:rPr>
                <w:rFonts w:ascii="Times New Roman"/>
                <w:b w:val="false"/>
                <w:i w:val="false"/>
                <w:color w:val="000000"/>
                <w:sz w:val="20"/>
              </w:rPr>
              <w:t>
otdekonompvl@yandex.ru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r>
              <w:br/>
            </w:r>
            <w:r>
              <w:rPr>
                <w:rFonts w:ascii="Times New Roman"/>
                <w:b w:val="false"/>
                <w:i w:val="false"/>
                <w:color w:val="000000"/>
                <w:sz w:val="20"/>
              </w:rPr>
              <w:t>
32-13-20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Привокзальная көшесі, 10 economica_ekb@mail.ru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(7187)</w:t>
            </w:r>
            <w:r>
              <w:br/>
            </w:r>
            <w:r>
              <w:rPr>
                <w:rFonts w:ascii="Times New Roman"/>
                <w:b w:val="false"/>
                <w:i w:val="false"/>
                <w:color w:val="000000"/>
                <w:sz w:val="20"/>
              </w:rPr>
              <w:t>
22-61-46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Астана көшесі, 52</w:t>
            </w:r>
            <w:r>
              <w:br/>
            </w:r>
            <w:r>
              <w:rPr>
                <w:rFonts w:ascii="Times New Roman"/>
                <w:b w:val="false"/>
                <w:i w:val="false"/>
                <w:color w:val="000000"/>
                <w:sz w:val="20"/>
              </w:rPr>
              <w:t>
aksu_budjet@mail.ru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(71837)</w:t>
            </w:r>
            <w:r>
              <w:br/>
            </w:r>
            <w:r>
              <w:rPr>
                <w:rFonts w:ascii="Times New Roman"/>
                <w:b w:val="false"/>
                <w:i w:val="false"/>
                <w:color w:val="000000"/>
                <w:sz w:val="20"/>
              </w:rPr>
              <w:t>
5-06-98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r>
              <w:br/>
            </w:r>
            <w:r>
              <w:rPr>
                <w:rFonts w:ascii="Times New Roman"/>
                <w:b w:val="false"/>
                <w:i w:val="false"/>
                <w:color w:val="000000"/>
                <w:sz w:val="20"/>
              </w:rPr>
              <w:t>
Ақтоғай ауылы,</w:t>
            </w:r>
            <w:r>
              <w:br/>
            </w:r>
            <w:r>
              <w:rPr>
                <w:rFonts w:ascii="Times New Roman"/>
                <w:b w:val="false"/>
                <w:i w:val="false"/>
                <w:color w:val="000000"/>
                <w:sz w:val="20"/>
              </w:rPr>
              <w:t>
Абай көшесі, 75</w:t>
            </w:r>
            <w:r>
              <w:br/>
            </w:r>
            <w:r>
              <w:rPr>
                <w:rFonts w:ascii="Times New Roman"/>
                <w:b w:val="false"/>
                <w:i w:val="false"/>
                <w:color w:val="000000"/>
                <w:sz w:val="20"/>
              </w:rPr>
              <w:t>
akteconom@mail.ru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(71841)</w:t>
            </w:r>
            <w:r>
              <w:br/>
            </w:r>
            <w:r>
              <w:rPr>
                <w:rFonts w:ascii="Times New Roman"/>
                <w:b w:val="false"/>
                <w:i w:val="false"/>
                <w:color w:val="000000"/>
                <w:sz w:val="20"/>
              </w:rPr>
              <w:t>
2-15-53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Баянауыл ауылы,</w:t>
            </w:r>
            <w:r>
              <w:br/>
            </w:r>
            <w:r>
              <w:rPr>
                <w:rFonts w:ascii="Times New Roman"/>
                <w:b w:val="false"/>
                <w:i w:val="false"/>
                <w:color w:val="000000"/>
                <w:sz w:val="20"/>
              </w:rPr>
              <w:t>
Сәтбаев көшесі, 34</w:t>
            </w:r>
            <w:r>
              <w:br/>
            </w:r>
            <w:r>
              <w:rPr>
                <w:rFonts w:ascii="Times New Roman"/>
                <w:b w:val="false"/>
                <w:i w:val="false"/>
                <w:color w:val="000000"/>
                <w:sz w:val="20"/>
              </w:rPr>
              <w:t>
bayan_oebp@mail.ru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(71840)</w:t>
            </w:r>
            <w:r>
              <w:br/>
            </w:r>
            <w:r>
              <w:rPr>
                <w:rFonts w:ascii="Times New Roman"/>
                <w:b w:val="false"/>
                <w:i w:val="false"/>
                <w:color w:val="000000"/>
                <w:sz w:val="20"/>
              </w:rPr>
              <w:t>
9-14-05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Железинка ауылы,</w:t>
            </w:r>
            <w:r>
              <w:br/>
            </w:r>
            <w:r>
              <w:rPr>
                <w:rFonts w:ascii="Times New Roman"/>
                <w:b w:val="false"/>
                <w:i w:val="false"/>
                <w:color w:val="000000"/>
                <w:sz w:val="20"/>
              </w:rPr>
              <w:t>
Әуезов көшесі, 19</w:t>
            </w:r>
            <w:r>
              <w:br/>
            </w:r>
            <w:r>
              <w:rPr>
                <w:rFonts w:ascii="Times New Roman"/>
                <w:b w:val="false"/>
                <w:i w:val="false"/>
                <w:color w:val="000000"/>
                <w:sz w:val="20"/>
              </w:rPr>
              <w:t>
jekbp81@mail.ru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(71831)</w:t>
            </w:r>
            <w:r>
              <w:br/>
            </w:r>
            <w:r>
              <w:rPr>
                <w:rFonts w:ascii="Times New Roman"/>
                <w:b w:val="false"/>
                <w:i w:val="false"/>
                <w:color w:val="000000"/>
                <w:sz w:val="20"/>
              </w:rPr>
              <w:t>
2-18-52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w:t>
            </w:r>
            <w:r>
              <w:br/>
            </w:r>
            <w:r>
              <w:rPr>
                <w:rFonts w:ascii="Times New Roman"/>
                <w:b w:val="false"/>
                <w:i w:val="false"/>
                <w:color w:val="000000"/>
                <w:sz w:val="20"/>
              </w:rPr>
              <w:t>
Желтоқсан көшесі, 104</w:t>
            </w:r>
            <w:r>
              <w:br/>
            </w:r>
            <w:r>
              <w:rPr>
                <w:rFonts w:ascii="Times New Roman"/>
                <w:b w:val="false"/>
                <w:i w:val="false"/>
                <w:color w:val="000000"/>
                <w:sz w:val="20"/>
              </w:rPr>
              <w:t>
irtoebp@mail.ru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(71832)</w:t>
            </w:r>
            <w:r>
              <w:br/>
            </w:r>
            <w:r>
              <w:rPr>
                <w:rFonts w:ascii="Times New Roman"/>
                <w:b w:val="false"/>
                <w:i w:val="false"/>
                <w:color w:val="000000"/>
                <w:sz w:val="20"/>
              </w:rPr>
              <w:t>
2-14-52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w:t>
            </w:r>
            <w:r>
              <w:br/>
            </w:r>
            <w:r>
              <w:rPr>
                <w:rFonts w:ascii="Times New Roman"/>
                <w:b w:val="false"/>
                <w:i w:val="false"/>
                <w:color w:val="000000"/>
                <w:sz w:val="20"/>
              </w:rPr>
              <w:t>
Тереңкөл ауылы,</w:t>
            </w:r>
            <w:r>
              <w:br/>
            </w:r>
            <w:r>
              <w:rPr>
                <w:rFonts w:ascii="Times New Roman"/>
                <w:b w:val="false"/>
                <w:i w:val="false"/>
                <w:color w:val="000000"/>
                <w:sz w:val="20"/>
              </w:rPr>
              <w:t>
Елгин көшесі, 172</w:t>
            </w:r>
            <w:r>
              <w:br/>
            </w:r>
            <w:r>
              <w:rPr>
                <w:rFonts w:ascii="Times New Roman"/>
                <w:b w:val="false"/>
                <w:i w:val="false"/>
                <w:color w:val="000000"/>
                <w:sz w:val="20"/>
              </w:rPr>
              <w:t>
kachfin@mail.ru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(71833)</w:t>
            </w:r>
            <w:r>
              <w:br/>
            </w:r>
            <w:r>
              <w:rPr>
                <w:rFonts w:ascii="Times New Roman"/>
                <w:b w:val="false"/>
                <w:i w:val="false"/>
                <w:color w:val="000000"/>
                <w:sz w:val="20"/>
              </w:rPr>
              <w:t>
2-11-69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r>
              <w:br/>
            </w:r>
            <w:r>
              <w:rPr>
                <w:rFonts w:ascii="Times New Roman"/>
                <w:b w:val="false"/>
                <w:i w:val="false"/>
                <w:color w:val="000000"/>
                <w:sz w:val="20"/>
              </w:rPr>
              <w:t>
Аққу ауылы,</w:t>
            </w:r>
            <w:r>
              <w:br/>
            </w:r>
            <w:r>
              <w:rPr>
                <w:rFonts w:ascii="Times New Roman"/>
                <w:b w:val="false"/>
                <w:i w:val="false"/>
                <w:color w:val="000000"/>
                <w:sz w:val="20"/>
              </w:rPr>
              <w:t>
Всеволод Иванов көшесі, 98</w:t>
            </w:r>
            <w:r>
              <w:br/>
            </w:r>
            <w:r>
              <w:rPr>
                <w:rFonts w:ascii="Times New Roman"/>
                <w:b w:val="false"/>
                <w:i w:val="false"/>
                <w:color w:val="000000"/>
                <w:sz w:val="20"/>
              </w:rPr>
              <w:t>
oeleb@mail.ru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(71839)</w:t>
            </w:r>
            <w:r>
              <w:br/>
            </w:r>
            <w:r>
              <w:rPr>
                <w:rFonts w:ascii="Times New Roman"/>
                <w:b w:val="false"/>
                <w:i w:val="false"/>
                <w:color w:val="000000"/>
                <w:sz w:val="20"/>
              </w:rPr>
              <w:t>
2-15-34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
Көктөбе ауылы,</w:t>
            </w:r>
            <w:r>
              <w:br/>
            </w:r>
            <w:r>
              <w:rPr>
                <w:rFonts w:ascii="Times New Roman"/>
                <w:b w:val="false"/>
                <w:i w:val="false"/>
                <w:color w:val="000000"/>
                <w:sz w:val="20"/>
              </w:rPr>
              <w:t>
Қазыбек би көшесі, 23</w:t>
            </w:r>
            <w:r>
              <w:br/>
            </w:r>
            <w:r>
              <w:rPr>
                <w:rFonts w:ascii="Times New Roman"/>
                <w:b w:val="false"/>
                <w:i w:val="false"/>
                <w:color w:val="000000"/>
                <w:sz w:val="20"/>
              </w:rPr>
              <w:t>
oebpmr@mail.ru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(71838)</w:t>
            </w:r>
            <w:r>
              <w:br/>
            </w:r>
            <w:r>
              <w:rPr>
                <w:rFonts w:ascii="Times New Roman"/>
                <w:b w:val="false"/>
                <w:i w:val="false"/>
                <w:color w:val="000000"/>
                <w:sz w:val="20"/>
              </w:rPr>
              <w:t>
9-13-03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r>
              <w:br/>
            </w: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w:t>
            </w:r>
            <w:r>
              <w:br/>
            </w:r>
            <w:r>
              <w:rPr>
                <w:rFonts w:ascii="Times New Roman"/>
                <w:b w:val="false"/>
                <w:i w:val="false"/>
                <w:color w:val="000000"/>
                <w:sz w:val="20"/>
              </w:rPr>
              <w:t>
otd_econom@mail.ru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(7182)</w:t>
            </w:r>
            <w:r>
              <w:br/>
            </w:r>
            <w:r>
              <w:rPr>
                <w:rFonts w:ascii="Times New Roman"/>
                <w:b w:val="false"/>
                <w:i w:val="false"/>
                <w:color w:val="000000"/>
                <w:sz w:val="20"/>
              </w:rPr>
              <w:t>
32-00-40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r>
              <w:br/>
            </w:r>
            <w:r>
              <w:rPr>
                <w:rFonts w:ascii="Times New Roman"/>
                <w:b w:val="false"/>
                <w:i w:val="false"/>
                <w:color w:val="000000"/>
                <w:sz w:val="20"/>
              </w:rPr>
              <w:t>
Успенка ауылы,</w:t>
            </w:r>
            <w:r>
              <w:br/>
            </w:r>
            <w:r>
              <w:rPr>
                <w:rFonts w:ascii="Times New Roman"/>
                <w:b w:val="false"/>
                <w:i w:val="false"/>
                <w:color w:val="000000"/>
                <w:sz w:val="20"/>
              </w:rPr>
              <w:t>
Терешкова көшесі, 29</w:t>
            </w:r>
            <w:r>
              <w:br/>
            </w:r>
            <w:r>
              <w:rPr>
                <w:rFonts w:ascii="Times New Roman"/>
                <w:b w:val="false"/>
                <w:i w:val="false"/>
                <w:color w:val="000000"/>
                <w:sz w:val="20"/>
              </w:rPr>
              <w:t>
uspecom@mail.ru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(71834)</w:t>
            </w:r>
            <w:r>
              <w:br/>
            </w:r>
            <w:r>
              <w:rPr>
                <w:rFonts w:ascii="Times New Roman"/>
                <w:b w:val="false"/>
                <w:i w:val="false"/>
                <w:color w:val="000000"/>
                <w:sz w:val="20"/>
              </w:rPr>
              <w:t>
9-19-31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экономика және бюджеттік жоспарлау бөлімі" мемлекеттік мекемесі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
Шарбақты ауылы,</w:t>
            </w:r>
            <w:r>
              <w:br/>
            </w:r>
            <w:r>
              <w:rPr>
                <w:rFonts w:ascii="Times New Roman"/>
                <w:b w:val="false"/>
                <w:i w:val="false"/>
                <w:color w:val="000000"/>
                <w:sz w:val="20"/>
              </w:rPr>
              <w:t>
Советтер көшесі, 55</w:t>
            </w:r>
            <w:r>
              <w:br/>
            </w:r>
            <w:r>
              <w:rPr>
                <w:rFonts w:ascii="Times New Roman"/>
                <w:b w:val="false"/>
                <w:i w:val="false"/>
                <w:color w:val="000000"/>
                <w:sz w:val="20"/>
              </w:rPr>
              <w:t>
sherbmani@mail.ru</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(71836)</w:t>
            </w:r>
            <w:r>
              <w:br/>
            </w:r>
            <w:r>
              <w:rPr>
                <w:rFonts w:ascii="Times New Roman"/>
                <w:b w:val="false"/>
                <w:i w:val="false"/>
                <w:color w:val="000000"/>
                <w:sz w:val="20"/>
              </w:rPr>
              <w:t>
2-26-62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 рәсімнің (іс-қимылдың) ұзақтығын көрсете отырып, құрылымдық</w:t>
      </w:r>
      <w:r>
        <w:br/>
      </w:r>
      <w:r>
        <w:rPr>
          <w:rFonts w:ascii="Times New Roman"/>
          <w:b/>
          <w:i w:val="false"/>
          <w:color w:val="000000"/>
        </w:rPr>
        <w:t>бөлімшелердің (қызметкерлердің) арасындағы рәсімдердің</w:t>
      </w:r>
      <w:r>
        <w:br/>
      </w:r>
      <w:r>
        <w:rPr>
          <w:rFonts w:ascii="Times New Roman"/>
          <w:b/>
          <w:i w:val="false"/>
          <w:color w:val="000000"/>
        </w:rPr>
        <w:t>(іс-қимылдардың) реттілігін сипаттау</w:t>
      </w:r>
    </w:p>
    <w:p>
      <w:pPr>
        <w:spacing w:after="0"/>
        <w:ind w:left="0"/>
        <w:jc w:val="both"/>
      </w:pPr>
      <w:r>
        <w:rPr>
          <w:rFonts w:ascii="Times New Roman"/>
          <w:b w:val="false"/>
          <w:i w:val="false"/>
          <w:color w:val="000000"/>
          <w:sz w:val="28"/>
        </w:rPr>
        <w:t>
      1) көтерме жәрдемақыны төлеу – 27 (жиырма жеті)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114"/>
        <w:gridCol w:w="1391"/>
        <w:gridCol w:w="2792"/>
        <w:gridCol w:w="1537"/>
        <w:gridCol w:w="1972"/>
        <w:gridCol w:w="197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нөмірі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Қызметті алушы және сенім білдірілген агент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(процесс, рәсім, операция) атауы және олардың сипаттамасы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мен тіркеуді жүзеге асырады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әлеуметтік қолдау шараларын ұсыну туралы ұсынымды қарастырады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қабылданғаннан соң көрсетілетін қызметті алушының әлеуметтік қолдау шараларын ұсыну туралы Келісім жасайды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жасалғаннан соң көрсетілетін қызметті алушының жеке дербес шотына көтерме жәрдемақы сомасын аударады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(деректемелер, құжат, ұйымдастырушылық-өкімдік шешім)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тұрақты әрекет ететін комиссияға қарау үшін жолдайды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әкімдігіне көрсетілетін қызметті алушыға әлеуметтік қолдау шараларын ұсыну туралы ұсыным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әлеуметтік қолдау шаралары туралы қаулы қабылдайды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сомасын аударады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w:t>
            </w:r>
            <w:r>
              <w:br/>
            </w:r>
            <w:r>
              <w:rPr>
                <w:rFonts w:ascii="Times New Roman"/>
                <w:b w:val="false"/>
                <w:i w:val="false"/>
                <w:color w:val="000000"/>
                <w:sz w:val="20"/>
              </w:rPr>
              <w:t>
жұмыс күні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
жұмыс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
жұмыс күні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w:t>
            </w:r>
            <w:r>
              <w:br/>
            </w:r>
            <w:r>
              <w:rPr>
                <w:rFonts w:ascii="Times New Roman"/>
                <w:b w:val="false"/>
                <w:i w:val="false"/>
                <w:color w:val="000000"/>
                <w:sz w:val="20"/>
              </w:rPr>
              <w:t>
жұмыс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w:t>
            </w:r>
            <w:r>
              <w:br/>
            </w:r>
            <w:r>
              <w:rPr>
                <w:rFonts w:ascii="Times New Roman"/>
                <w:b w:val="false"/>
                <w:i w:val="false"/>
                <w:color w:val="000000"/>
                <w:sz w:val="20"/>
              </w:rPr>
              <w:t>
жұмыс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жұмыс күні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сатып алуға немесе салуға бюджеттік кредитті беру – 47 (қырық жеті)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114"/>
        <w:gridCol w:w="1391"/>
        <w:gridCol w:w="2792"/>
        <w:gridCol w:w="1537"/>
        <w:gridCol w:w="1972"/>
        <w:gridCol w:w="197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нөмірі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w:t>
            </w:r>
            <w:r>
              <w:br/>
            </w:r>
            <w:r>
              <w:rPr>
                <w:rFonts w:ascii="Times New Roman"/>
                <w:b w:val="false"/>
                <w:i w:val="false"/>
                <w:color w:val="000000"/>
                <w:sz w:val="20"/>
              </w:rPr>
              <w:t>
бөлімше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қызметті алушы және сенім білдірілген агент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(процесс, рәсім, операция) атауы және олардың сипаттамасы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мен тіркеуді жүзеге асырады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әлеуметтік қолдау шараларын ұсыну туралы ұсынымды қарастырады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қабылданғаннан соң көрсетілетін қызметті алушының әлеуметтік қолдау шараларын ұсыну туралы Келісім жасайды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жасалғаннан соң көрсетілетін қызметті алушының жеке дербес шотына бюджеттік кредиттің сомасын аударады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(деректемелер, құжат, ұйымдастырушылық-өкімдік шешім)</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тұрақты әрекет ететін комиссияға қарау үшін жолдайды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әкімдігіне көрсетілетін қызметті алушыға әлеуметтік қолдау шараларын ұсыну туралы ұсыным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әлеуметтік қолдау шаралары туралы қаулы қабылдайды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тұрғын үй сатып алуға немесе салуға бюджеттік кредитті береді</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w:t>
            </w:r>
            <w:r>
              <w:br/>
            </w:r>
            <w:r>
              <w:rPr>
                <w:rFonts w:ascii="Times New Roman"/>
                <w:b w:val="false"/>
                <w:i w:val="false"/>
                <w:color w:val="000000"/>
                <w:sz w:val="20"/>
              </w:rPr>
              <w:t>
жұмыс күні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
жұмыс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w:t>
            </w:r>
            <w:r>
              <w:br/>
            </w:r>
            <w:r>
              <w:rPr>
                <w:rFonts w:ascii="Times New Roman"/>
                <w:b w:val="false"/>
                <w:i w:val="false"/>
                <w:color w:val="000000"/>
                <w:sz w:val="20"/>
              </w:rPr>
              <w:t>
жұмыс күні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w:t>
            </w:r>
            <w:r>
              <w:br/>
            </w:r>
            <w:r>
              <w:rPr>
                <w:rFonts w:ascii="Times New Roman"/>
                <w:b w:val="false"/>
                <w:i w:val="false"/>
                <w:color w:val="000000"/>
                <w:sz w:val="20"/>
              </w:rPr>
              <w:t>
жұмыс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w:t>
            </w:r>
            <w:r>
              <w:br/>
            </w:r>
            <w:r>
              <w:rPr>
                <w:rFonts w:ascii="Times New Roman"/>
                <w:b w:val="false"/>
                <w:i w:val="false"/>
                <w:color w:val="000000"/>
                <w:sz w:val="20"/>
              </w:rPr>
              <w:t>
жұмыс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(қырық жеті) жұмыс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білім</w:t>
            </w:r>
            <w:r>
              <w:br/>
            </w:r>
            <w:r>
              <w:rPr>
                <w:rFonts w:ascii="Times New Roman"/>
                <w:b w:val="false"/>
                <w:i w:val="false"/>
                <w:color w:val="000000"/>
                <w:sz w:val="20"/>
              </w:rPr>
              <w:t>беру, әлеуметтік</w:t>
            </w:r>
            <w:r>
              <w:br/>
            </w:r>
            <w:r>
              <w:rPr>
                <w:rFonts w:ascii="Times New Roman"/>
                <w:b w:val="false"/>
                <w:i w:val="false"/>
                <w:color w:val="000000"/>
                <w:sz w:val="20"/>
              </w:rPr>
              <w:t>қамсыздандыру, мәдениет, спорт</w:t>
            </w:r>
            <w:r>
              <w:br/>
            </w:r>
            <w:r>
              <w:rPr>
                <w:rFonts w:ascii="Times New Roman"/>
                <w:b w:val="false"/>
                <w:i w:val="false"/>
                <w:color w:val="000000"/>
                <w:sz w:val="20"/>
              </w:rPr>
              <w:t>және агроөнеркәсіптік кешен</w:t>
            </w:r>
            <w:r>
              <w:br/>
            </w:r>
            <w:r>
              <w:rPr>
                <w:rFonts w:ascii="Times New Roman"/>
                <w:b w:val="false"/>
                <w:i w:val="false"/>
                <w:color w:val="000000"/>
                <w:sz w:val="20"/>
              </w:rPr>
              <w:t>саласындағы мамандарға</w:t>
            </w:r>
            <w:r>
              <w:br/>
            </w:r>
            <w:r>
              <w:rPr>
                <w:rFonts w:ascii="Times New Roman"/>
                <w:b w:val="false"/>
                <w:i w:val="false"/>
                <w:color w:val="000000"/>
                <w:sz w:val="20"/>
              </w:rPr>
              <w:t>әлеуметтік қолдау</w:t>
            </w:r>
            <w:r>
              <w:br/>
            </w:r>
            <w:r>
              <w:rPr>
                <w:rFonts w:ascii="Times New Roman"/>
                <w:b w:val="false"/>
                <w:i w:val="false"/>
                <w:color w:val="000000"/>
                <w:sz w:val="20"/>
              </w:rPr>
              <w:t>шараларын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қызметті көрсету бизнесс-процесстерінің анықтамасы </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54991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99100" cy="2768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