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f78b0" w14:textId="9ef78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және қала құрылысы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2015 жылғы 28 мамырдағы № 149/5 қаулысы. Павлодар облысының Әділет департаментінде 2015 жылғы 07 шілдеде № 4575 болып тіркелді. Күші жойылды - Павлодар облысының әкімдігінің 2020 жылғы 30 қарашадағы № 254/5 (алғашқы ресми жарияланған күнінен кейін күнтізбелік он күн өткен соң қолданысқа енгізіледі) қаулысы</w:t>
      </w:r>
    </w:p>
    <w:p>
      <w:pPr>
        <w:spacing w:after="0"/>
        <w:ind w:left="0"/>
        <w:jc w:val="both"/>
      </w:pPr>
      <w:r>
        <w:rPr>
          <w:rFonts w:ascii="Times New Roman"/>
          <w:b w:val="false"/>
          <w:i w:val="false"/>
          <w:color w:val="ff0000"/>
          <w:sz w:val="28"/>
        </w:rPr>
        <w:t xml:space="preserve">
      Ескерту. Күші жойылды - Павлодар облысының әкімдігінің 30.11.2020 № 254/5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аумағында жылжымайтын мүлік объектілерінің мекенжайын айқындау бойынша анықтама беру";</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"Құрылыс және реконструкция</w:t>
      </w:r>
      <w:r>
        <w:rPr>
          <w:rFonts w:ascii="Times New Roman"/>
          <w:b w:val="false"/>
          <w:i w:val="false"/>
          <w:color w:val="000000"/>
          <w:sz w:val="28"/>
        </w:rPr>
        <w:t xml:space="preserve"> (қайта жоспарлау, қайта жабдықтау) жобаларын әзірлеу кезінде бастапқы материалдарды ұсыну";</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"Тіреу және қоршау</w:t>
      </w:r>
      <w:r>
        <w:rPr>
          <w:rFonts w:ascii="Times New Roman"/>
          <w:b w:val="false"/>
          <w:i w:val="false"/>
          <w:color w:val="000000"/>
          <w:sz w:val="28"/>
        </w:rPr>
        <w:t xml:space="preserve">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регламенттері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облыстық әкімдігінің 06.12.2017 </w:t>
      </w:r>
      <w:r>
        <w:rPr>
          <w:rFonts w:ascii="Times New Roman"/>
          <w:b w:val="false"/>
          <w:i w:val="false"/>
          <w:color w:val="000000"/>
          <w:sz w:val="28"/>
        </w:rPr>
        <w:t>№ 391/6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Павлодар облысы әкімдігінің 2014 жылғы 17 шілдедегі "Сәулет және қала құрылысы саласындағы мемлекеттік көрсетілетін қызметтер регламенттерін бекіту туралы" № 252/7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3937 болып тіркелген, 2014 жылғы 4 қыркүйекте "Звезда Прииртышья" газетінде, 2014 жылғы 6 қыркүйекте "Сарыарқа самалы" газетінде жарияланды) күші жойылды деп танылсын.</w:t>
      </w:r>
    </w:p>
    <w:bookmarkEnd w:id="2"/>
    <w:bookmarkStart w:name="z7" w:id="3"/>
    <w:p>
      <w:pPr>
        <w:spacing w:after="0"/>
        <w:ind w:left="0"/>
        <w:jc w:val="both"/>
      </w:pPr>
      <w:r>
        <w:rPr>
          <w:rFonts w:ascii="Times New Roman"/>
          <w:b w:val="false"/>
          <w:i w:val="false"/>
          <w:color w:val="000000"/>
          <w:sz w:val="28"/>
        </w:rPr>
        <w:t>
      3. "Павлодар облысының сәулет және қала құрылысы басқармасы" мемлекеттік мекемесі:</w:t>
      </w:r>
    </w:p>
    <w:bookmarkEnd w:id="3"/>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8" w:id="4"/>
    <w:p>
      <w:pPr>
        <w:spacing w:after="0"/>
        <w:ind w:left="0"/>
        <w:jc w:val="both"/>
      </w:pPr>
      <w:r>
        <w:rPr>
          <w:rFonts w:ascii="Times New Roman"/>
          <w:b w:val="false"/>
          <w:i w:val="false"/>
          <w:color w:val="000000"/>
          <w:sz w:val="28"/>
        </w:rPr>
        <w:t>
      4. Осы қаулының орындалуын бақылау облыс әкімінің бірінші орынбасары Д.Н. Тұрғановқа жүктелсін.</w:t>
      </w:r>
    </w:p>
    <w:bookmarkEnd w:id="4"/>
    <w:bookmarkStart w:name="z9" w:id="5"/>
    <w:p>
      <w:pPr>
        <w:spacing w:after="0"/>
        <w:ind w:left="0"/>
        <w:jc w:val="both"/>
      </w:pPr>
      <w:r>
        <w:rPr>
          <w:rFonts w:ascii="Times New Roman"/>
          <w:b w:val="false"/>
          <w:i w:val="false"/>
          <w:color w:val="000000"/>
          <w:sz w:val="28"/>
        </w:rPr>
        <w:t>
      5. Осы қаулы алғаш ресми жарияланған күнінен кейін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Тұрғанов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"28" мамырдағы</w:t>
            </w:r>
            <w:r>
              <w:br/>
            </w:r>
            <w:r>
              <w:rPr>
                <w:rFonts w:ascii="Times New Roman"/>
                <w:b w:val="false"/>
                <w:i w:val="false"/>
                <w:color w:val="000000"/>
                <w:sz w:val="20"/>
              </w:rPr>
              <w:t>№ 149/5 қаулысымен</w:t>
            </w:r>
            <w:r>
              <w:br/>
            </w:r>
            <w:r>
              <w:rPr>
                <w:rFonts w:ascii="Times New Roman"/>
                <w:b w:val="false"/>
                <w:i w:val="false"/>
                <w:color w:val="000000"/>
                <w:sz w:val="20"/>
              </w:rPr>
              <w:t>бекітілді</w:t>
            </w:r>
          </w:p>
        </w:tc>
      </w:tr>
    </w:tbl>
    <w:bookmarkStart w:name="z11" w:id="6"/>
    <w:p>
      <w:pPr>
        <w:spacing w:after="0"/>
        <w:ind w:left="0"/>
        <w:jc w:val="left"/>
      </w:pPr>
      <w:r>
        <w:rPr>
          <w:rFonts w:ascii="Times New Roman"/>
          <w:b/>
          <w:i w:val="false"/>
          <w:color w:val="000000"/>
        </w:rPr>
        <w:t xml:space="preserve"> "Қазақстан Республикасының аумағында жылжымайтын мүлік</w:t>
      </w:r>
      <w:r>
        <w:br/>
      </w:r>
      <w:r>
        <w:rPr>
          <w:rFonts w:ascii="Times New Roman"/>
          <w:b/>
          <w:i w:val="false"/>
          <w:color w:val="000000"/>
        </w:rPr>
        <w:t>объектілерінің мекенжайын айқындау бойынша анықтама беру"</w:t>
      </w:r>
      <w:r>
        <w:br/>
      </w:r>
      <w:r>
        <w:rPr>
          <w:rFonts w:ascii="Times New Roman"/>
          <w:b/>
          <w:i w:val="false"/>
          <w:color w:val="000000"/>
        </w:rPr>
        <w:t>мемлекеттік көрсетілетін қызмет регламенті</w:t>
      </w:r>
    </w:p>
    <w:bookmarkEnd w:id="6"/>
    <w:p>
      <w:pPr>
        <w:spacing w:after="0"/>
        <w:ind w:left="0"/>
        <w:jc w:val="both"/>
      </w:pPr>
      <w:r>
        <w:rPr>
          <w:rFonts w:ascii="Times New Roman"/>
          <w:b w:val="false"/>
          <w:i w:val="false"/>
          <w:color w:val="ff0000"/>
          <w:sz w:val="28"/>
        </w:rPr>
        <w:t xml:space="preserve">
      Ескерту. Регламент жаңа редакцияда - Павлодар облыстық әкімдігінің 18.04.2019 </w:t>
      </w:r>
      <w:r>
        <w:rPr>
          <w:rFonts w:ascii="Times New Roman"/>
          <w:b w:val="false"/>
          <w:i w:val="false"/>
          <w:color w:val="ff0000"/>
          <w:sz w:val="28"/>
        </w:rPr>
        <w:t>№ 110/2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8" w:id="7"/>
    <w:p>
      <w:pPr>
        <w:spacing w:after="0"/>
        <w:ind w:left="0"/>
        <w:jc w:val="left"/>
      </w:pPr>
      <w:r>
        <w:rPr>
          <w:rFonts w:ascii="Times New Roman"/>
          <w:b/>
          <w:i w:val="false"/>
          <w:color w:val="000000"/>
        </w:rPr>
        <w:t xml:space="preserve"> 1-тарау. Жалпы ережелер</w:t>
      </w:r>
    </w:p>
    <w:bookmarkEnd w:id="7"/>
    <w:bookmarkStart w:name="z19" w:id="8"/>
    <w:p>
      <w:pPr>
        <w:spacing w:after="0"/>
        <w:ind w:left="0"/>
        <w:jc w:val="both"/>
      </w:pPr>
      <w:r>
        <w:rPr>
          <w:rFonts w:ascii="Times New Roman"/>
          <w:b w:val="false"/>
          <w:i w:val="false"/>
          <w:color w:val="000000"/>
          <w:sz w:val="28"/>
        </w:rPr>
        <w:t>
      1. "Қазақстан Республикасының аумағында жылжымайтын мүлік объектілерінің мекенжайын айқындау бойынша анықтама беру" мемлекеттік көрсетілетін қызметін (бұдан әрі – мемлекеттік көрсетілетін қызмет) Павлодар облысының қалалары мен аудандарының сәулет, қала құрылысы және құрылыс қызметі саласындағы жергілікті атқарушы органдары (бұдан әрі – көрсетілетін қызметті беруші) көрсетеді.</w:t>
      </w:r>
    </w:p>
    <w:bookmarkEnd w:id="8"/>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жылжымайтын мүлік объектілерінің мекенжайын нақтылау бойынша анықтама алу ("Мекенжай тіркелімі" ақпараттық жүйесінде (бұдан әрі – МТ АЖ) ақпарат болмаған жағдайда көрсетілетін қызметті алушы Мемлекеттік корпорацияға өтініш білдіреді) www.egov.kz "электрондық үкімет" веб-порталы (бұдан әрі – портал) арқылы жүзеге асырылады.</w:t>
      </w:r>
    </w:p>
    <w:bookmarkStart w:name="z20" w:id="9"/>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9"/>
    <w:bookmarkStart w:name="z21" w:id="10"/>
    <w:p>
      <w:pPr>
        <w:spacing w:after="0"/>
        <w:ind w:left="0"/>
        <w:jc w:val="both"/>
      </w:pPr>
      <w:r>
        <w:rPr>
          <w:rFonts w:ascii="Times New Roman"/>
          <w:b w:val="false"/>
          <w:i w:val="false"/>
          <w:color w:val="000000"/>
          <w:sz w:val="28"/>
        </w:rPr>
        <w:t>
      3. Мемлекеттік қызметті көрсету нәтижесі:</w:t>
      </w:r>
    </w:p>
    <w:bookmarkEnd w:id="10"/>
    <w:p>
      <w:pPr>
        <w:spacing w:after="0"/>
        <w:ind w:left="0"/>
        <w:jc w:val="both"/>
      </w:pPr>
      <w:r>
        <w:rPr>
          <w:rFonts w:ascii="Times New Roman"/>
          <w:b w:val="false"/>
          <w:i w:val="false"/>
          <w:color w:val="000000"/>
          <w:sz w:val="28"/>
        </w:rPr>
        <w:t xml:space="preserve">
      Қазақстан Республикасы Ұлттық экономика министрінің міндетін атқарушысының 2015 жылғы 27 наурыздағы "Қазақстан Республикасының аумағында жылжымайтын мүлік объектілерінің мекенжайын айқындау бойынша анықтама беру", "Құрылыс және реконструкция (қайта жоспарлау, қайта жабдықтау) жобаларын әзірлеу кезінде бастапқы материалдарды ұсыну"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 257 бұйрығымен (Нормативтік құқықтық актілерді мемлекеттік тіркеу тізілімінде № 11018 болып тіркелген) бекітілген "Қазақстан Республикасының аумағында жылжымайтын мүлік объектілерінің мекенжайын айқындау бойынша анықтама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мекенжайдың тіркеу кодын көрсете отырып, жылжымайтын мүлік объектісінің мекенжайын нақтылау туралы анықтама, жылжымайтын мүлік объектісінің мекенжайын нақтылау туралы анықтама (тарихымен), жылжымайтын мүлік объектісіне мекенжай беру туралы анықтама, жылжымайтын мүлік объектісінің мекенжайын жою туралы анықтама болып табылады;</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 және негіздер бойынша мемлекеттік көрсетілетін қызметті ұсынудан бас тарту туралы дәлелді жауап.</w:t>
      </w:r>
    </w:p>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қағаз түрінде алуға өтініш білдірген кезде, мемлекеттік қызметті көрсету нәтижесі электрондық түрде ресімделеді, басып шығарылады.</w:t>
      </w:r>
    </w:p>
    <w:p>
      <w:pPr>
        <w:spacing w:after="0"/>
        <w:ind w:left="0"/>
        <w:jc w:val="both"/>
      </w:pPr>
      <w:r>
        <w:rPr>
          <w:rFonts w:ascii="Times New Roman"/>
          <w:b w:val="false"/>
          <w:i w:val="false"/>
          <w:color w:val="000000"/>
          <w:sz w:val="28"/>
        </w:rPr>
        <w:t>
      Мемлекеттік қызметті көрсету нәтижесін беру нысаны: электрондық түрде.</w:t>
      </w:r>
    </w:p>
    <w:bookmarkStart w:name="z22" w:id="11"/>
    <w:p>
      <w:pPr>
        <w:spacing w:after="0"/>
        <w:ind w:left="0"/>
        <w:jc w:val="left"/>
      </w:pPr>
      <w:r>
        <w:rPr>
          <w:rFonts w:ascii="Times New Roman"/>
          <w:b/>
          <w:i w:val="false"/>
          <w:color w:val="000000"/>
        </w:rPr>
        <w:t xml:space="preserve"> 2-тарау. Мемлекеттік қызметті көрсету процесінде</w:t>
      </w:r>
      <w:r>
        <w:br/>
      </w:r>
      <w:r>
        <w:rPr>
          <w:rFonts w:ascii="Times New Roman"/>
          <w:b/>
          <w:i w:val="false"/>
          <w:color w:val="000000"/>
        </w:rPr>
        <w:t>көрсетілетін қызметті берушінің құрылымдық бөлімшелерінің (қызметкерлерінің)</w:t>
      </w:r>
      <w:r>
        <w:br/>
      </w:r>
      <w:r>
        <w:rPr>
          <w:rFonts w:ascii="Times New Roman"/>
          <w:b/>
          <w:i w:val="false"/>
          <w:color w:val="000000"/>
        </w:rPr>
        <w:t>іс-қимыл тәртібін сипаттау</w:t>
      </w:r>
    </w:p>
    <w:bookmarkEnd w:id="11"/>
    <w:bookmarkStart w:name="z23" w:id="12"/>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болуы мемлекеттік қызметті көрсету бойынша рәсімді (іс-қимылды) бастауға негіз болып табылады.</w:t>
      </w:r>
    </w:p>
    <w:bookmarkEnd w:id="12"/>
    <w:bookmarkStart w:name="z24" w:id="13"/>
    <w:p>
      <w:pPr>
        <w:spacing w:after="0"/>
        <w:ind w:left="0"/>
        <w:jc w:val="both"/>
      </w:pPr>
      <w:r>
        <w:rPr>
          <w:rFonts w:ascii="Times New Roman"/>
          <w:b w:val="false"/>
          <w:i w:val="false"/>
          <w:color w:val="000000"/>
          <w:sz w:val="28"/>
        </w:rPr>
        <w:t>
      5. Мемлекеттік қызметті көрсету процесінің құрамына кіретін әр рәсімнің (іс-қимылдың) мазмұны, оның орындалу ұзақтығы:</w:t>
      </w:r>
    </w:p>
    <w:bookmarkEnd w:id="13"/>
    <w:p>
      <w:pPr>
        <w:spacing w:after="0"/>
        <w:ind w:left="0"/>
        <w:jc w:val="both"/>
      </w:pPr>
      <w:r>
        <w:rPr>
          <w:rFonts w:ascii="Times New Roman"/>
          <w:b w:val="false"/>
          <w:i w:val="false"/>
          <w:color w:val="000000"/>
          <w:sz w:val="28"/>
        </w:rPr>
        <w:t>
      1) жылжымайтын мүлік объектілерінің мекенжайын нақтылау бойынша анықтама беру (тарихсыз/тарихымен) – 15 (он бес) минут;</w:t>
      </w:r>
    </w:p>
    <w:p>
      <w:pPr>
        <w:spacing w:after="0"/>
        <w:ind w:left="0"/>
        <w:jc w:val="both"/>
      </w:pPr>
      <w:r>
        <w:rPr>
          <w:rFonts w:ascii="Times New Roman"/>
          <w:b w:val="false"/>
          <w:i w:val="false"/>
          <w:color w:val="000000"/>
          <w:sz w:val="28"/>
        </w:rPr>
        <w:t>
      2) жылжымайтын мүлік объектісінің орналасқан жеріне барып және мекенжайдың тіркеу кодын көрсете отырып, оны МТ АЖ-да міндетті тіркей отырып, жылжымайтын мүлік объектісіне мекенжай беру туралы анықтама беру немесе жылжымайтын мүлік объектісінің мекенжайын жою туралы анықтама беру – 6 (алты) жұмыс күні не дәлелді бас тарту – 2 (екі) жұмыс күні:</w:t>
      </w:r>
    </w:p>
    <w:p>
      <w:pPr>
        <w:spacing w:after="0"/>
        <w:ind w:left="0"/>
        <w:jc w:val="both"/>
      </w:pPr>
      <w:r>
        <w:rPr>
          <w:rFonts w:ascii="Times New Roman"/>
          <w:b w:val="false"/>
          <w:i w:val="false"/>
          <w:color w:val="000000"/>
          <w:sz w:val="28"/>
        </w:rPr>
        <w:t>
      көрсетілетін қызметті берушінің кеңсе қызметкері Мемлекеттік корпорация ұсынған құжаттарды қабылдайды және тіркейді, көрсетілетін қызметті берушінің басшысына қарастыру үшін жолдайды – 15 (он бес) минут;</w:t>
      </w:r>
    </w:p>
    <w:p>
      <w:pPr>
        <w:spacing w:after="0"/>
        <w:ind w:left="0"/>
        <w:jc w:val="both"/>
      </w:pPr>
      <w:r>
        <w:rPr>
          <w:rFonts w:ascii="Times New Roman"/>
          <w:b w:val="false"/>
          <w:i w:val="false"/>
          <w:color w:val="000000"/>
          <w:sz w:val="28"/>
        </w:rPr>
        <w:t>
      көрсетілетін қызметті берушінің басшысы құжаттарды қарастырады, көрсетілетін қызметті берушінің жауапты орындаушысын анықтайды – 20 (жиырма) минут;</w:t>
      </w:r>
    </w:p>
    <w:p>
      <w:pPr>
        <w:spacing w:after="0"/>
        <w:ind w:left="0"/>
        <w:jc w:val="both"/>
      </w:pPr>
      <w:r>
        <w:rPr>
          <w:rFonts w:ascii="Times New Roman"/>
          <w:b w:val="false"/>
          <w:i w:val="false"/>
          <w:color w:val="000000"/>
          <w:sz w:val="28"/>
        </w:rPr>
        <w:t>
      көрсетілетін қызметті берушінің жауапты орындаушысы құжаттарды тексереді, жылжымайтын мүлік объектісіне мекенжай беру немесе жою кезінде мекенжайдың тіркеу кодын көрсете отырып, МТ АЖ-да міндетті тіркей отырып, жылжымайтын мүлік объектісінің орналасқан жеріне баруды жүзеге асырады, анықтаманы дайындайды және көрсетілетін қызметті берушінің басшысына қол қою үшін жолдайды – 5 (бес) жұмыс күні не мемлекеттік көрсетілетін қызметті ұсынудан бас тарту туралы дәлелді жауап – 1 (бір) жұмыс күні;</w:t>
      </w:r>
    </w:p>
    <w:p>
      <w:pPr>
        <w:spacing w:after="0"/>
        <w:ind w:left="0"/>
        <w:jc w:val="both"/>
      </w:pPr>
      <w:r>
        <w:rPr>
          <w:rFonts w:ascii="Times New Roman"/>
          <w:b w:val="false"/>
          <w:i w:val="false"/>
          <w:color w:val="000000"/>
          <w:sz w:val="28"/>
        </w:rPr>
        <w:t>
      көрсетілетін қызметті берушінің басшысы мемлекеттік қызметті көрсету нәтижесіне қол қояды және көрсетілетін қызметті берушінің кеңсе қызметкеріне жолдайды – 20 (жиырма) минут;</w:t>
      </w:r>
    </w:p>
    <w:p>
      <w:pPr>
        <w:spacing w:after="0"/>
        <w:ind w:left="0"/>
        <w:jc w:val="both"/>
      </w:pPr>
      <w:r>
        <w:rPr>
          <w:rFonts w:ascii="Times New Roman"/>
          <w:b w:val="false"/>
          <w:i w:val="false"/>
          <w:color w:val="000000"/>
          <w:sz w:val="28"/>
        </w:rPr>
        <w:t>
      көрсетілетін қызметті берушінің кеңсе қызметкері мемлекеттік қызметті көрсету нәтижесін тіркейді және Мемлекеттік корпорацияға жолдайды – 15 (он бес) минут.</w:t>
      </w:r>
    </w:p>
    <w:bookmarkStart w:name="z25" w:id="14"/>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14"/>
    <w:p>
      <w:pPr>
        <w:spacing w:after="0"/>
        <w:ind w:left="0"/>
        <w:jc w:val="both"/>
      </w:pPr>
      <w:r>
        <w:rPr>
          <w:rFonts w:ascii="Times New Roman"/>
          <w:b w:val="false"/>
          <w:i w:val="false"/>
          <w:color w:val="000000"/>
          <w:sz w:val="28"/>
        </w:rPr>
        <w:t>
      1) құжаттарды қабылдау және тіркеу;</w:t>
      </w:r>
    </w:p>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p>
      <w:pPr>
        <w:spacing w:after="0"/>
        <w:ind w:left="0"/>
        <w:jc w:val="both"/>
      </w:pPr>
      <w:r>
        <w:rPr>
          <w:rFonts w:ascii="Times New Roman"/>
          <w:b w:val="false"/>
          <w:i w:val="false"/>
          <w:color w:val="000000"/>
          <w:sz w:val="28"/>
        </w:rPr>
        <w:t>
      3) жылжымайтын мүлік объектісіне мекенжай беру немесе жою кезінде мекенжайдың тіркеу кодын көрсете отырып, оны МТ АЖ-да міндетті тіркей отырып, жылжымайтын мүлік объектісінің орналасқан жеріне бару, анықтаманы не мемлекеттік қызмет көрсетуден бас тарту туралы дәлелді жауапты дайындау;</w:t>
      </w:r>
    </w:p>
    <w:p>
      <w:pPr>
        <w:spacing w:after="0"/>
        <w:ind w:left="0"/>
        <w:jc w:val="both"/>
      </w:pPr>
      <w:r>
        <w:rPr>
          <w:rFonts w:ascii="Times New Roman"/>
          <w:b w:val="false"/>
          <w:i w:val="false"/>
          <w:color w:val="000000"/>
          <w:sz w:val="28"/>
        </w:rPr>
        <w:t>
      4) мемлекеттік қызмет көрсету нәтижесіне қол қою;</w:t>
      </w:r>
    </w:p>
    <w:p>
      <w:pPr>
        <w:spacing w:after="0"/>
        <w:ind w:left="0"/>
        <w:jc w:val="both"/>
      </w:pPr>
      <w:r>
        <w:rPr>
          <w:rFonts w:ascii="Times New Roman"/>
          <w:b w:val="false"/>
          <w:i w:val="false"/>
          <w:color w:val="000000"/>
          <w:sz w:val="28"/>
        </w:rPr>
        <w:t>
      5) мемлекеттік қызметті көрсету нәтижесін тіркеу және Мемлекеттік корпорацияға жолдау.</w:t>
      </w:r>
    </w:p>
    <w:bookmarkStart w:name="z26" w:id="15"/>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15"/>
    <w:bookmarkStart w:name="z27" w:id="16"/>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6"/>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28" w:id="17"/>
    <w:p>
      <w:pPr>
        <w:spacing w:after="0"/>
        <w:ind w:left="0"/>
        <w:jc w:val="both"/>
      </w:pPr>
      <w:r>
        <w:rPr>
          <w:rFonts w:ascii="Times New Roman"/>
          <w:b w:val="false"/>
          <w:i w:val="false"/>
          <w:color w:val="000000"/>
          <w:sz w:val="28"/>
        </w:rPr>
        <w:t xml:space="preserve">
      8. Әр рәсімнің (іс-қимылдың) ұзақтығын көрсете отырып, құрылымдық бөлімшелердің (қызметкерлердің) арасындағы рәсімдердің (іс-қимылдардың)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(кесте) келтірілген.</w:t>
      </w:r>
    </w:p>
    <w:bookmarkEnd w:id="17"/>
    <w:bookmarkStart w:name="z29" w:id="18"/>
    <w:p>
      <w:pPr>
        <w:spacing w:after="0"/>
        <w:ind w:left="0"/>
        <w:jc w:val="left"/>
      </w:pPr>
      <w:r>
        <w:rPr>
          <w:rFonts w:ascii="Times New Roman"/>
          <w:b/>
          <w:i w:val="false"/>
          <w:color w:val="000000"/>
        </w:rPr>
        <w:t xml:space="preserve"> 4-тарау. Мемлекеттік қызметті көрсету процесінде</w:t>
      </w:r>
      <w:r>
        <w:br/>
      </w:r>
      <w:r>
        <w:rPr>
          <w:rFonts w:ascii="Times New Roman"/>
          <w:b/>
          <w:i w:val="false"/>
          <w:color w:val="000000"/>
        </w:rPr>
        <w:t>Мемлекеттік корпорациямен және (немесе)</w:t>
      </w:r>
      <w:r>
        <w:br/>
      </w:r>
      <w:r>
        <w:rPr>
          <w:rFonts w:ascii="Times New Roman"/>
          <w:b/>
          <w:i w:val="false"/>
          <w:color w:val="000000"/>
        </w:rPr>
        <w:t>өзге де көрсетілетін қызметті берушілермен өзара іс-қимыл тәртібін,</w:t>
      </w:r>
      <w:r>
        <w:br/>
      </w:r>
      <w:r>
        <w:rPr>
          <w:rFonts w:ascii="Times New Roman"/>
          <w:b/>
          <w:i w:val="false"/>
          <w:color w:val="000000"/>
        </w:rPr>
        <w:t>сондай-ақ ақпараттық жүйелерді қолдану тәртібін сипаттау</w:t>
      </w:r>
    </w:p>
    <w:bookmarkEnd w:id="18"/>
    <w:bookmarkStart w:name="z30" w:id="19"/>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берушілерге жүгіну тәртібін сипаттау, көрсетілетін қызметті алушының сұранысын өңдеу ұзақтығы.</w:t>
      </w:r>
    </w:p>
    <w:bookmarkEnd w:id="19"/>
    <w:p>
      <w:pPr>
        <w:spacing w:after="0"/>
        <w:ind w:left="0"/>
        <w:jc w:val="both"/>
      </w:pPr>
      <w:r>
        <w:rPr>
          <w:rFonts w:ascii="Times New Roman"/>
          <w:b w:val="false"/>
          <w:i w:val="false"/>
          <w:color w:val="000000"/>
          <w:sz w:val="28"/>
        </w:rPr>
        <w:t>
      Көрсетілетін қызметті алу үшін көрсетілетін қызметті алушы Мемлекеттік корпорацияға Стандарттың 9-тармағында көрсетілген құжаттарды ұсынады.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Мемлекеттік корпорацияға құжаттар топтамасын тапсырған сәттен бастап мемлекеттік қызметті көрсету мерзімі:</w:t>
      </w:r>
    </w:p>
    <w:p>
      <w:pPr>
        <w:spacing w:after="0"/>
        <w:ind w:left="0"/>
        <w:jc w:val="both"/>
      </w:pPr>
      <w:r>
        <w:rPr>
          <w:rFonts w:ascii="Times New Roman"/>
          <w:b w:val="false"/>
          <w:i w:val="false"/>
          <w:color w:val="000000"/>
          <w:sz w:val="28"/>
        </w:rPr>
        <w:t>
      1) жылжымайтын мүлік объектілерінің мекенжайын нақтылау бойынша анықтама беру (тарихсыз/тарихымен) – 15 (он бес) минут;</w:t>
      </w:r>
    </w:p>
    <w:p>
      <w:pPr>
        <w:spacing w:after="0"/>
        <w:ind w:left="0"/>
        <w:jc w:val="both"/>
      </w:pPr>
      <w:r>
        <w:rPr>
          <w:rFonts w:ascii="Times New Roman"/>
          <w:b w:val="false"/>
          <w:i w:val="false"/>
          <w:color w:val="000000"/>
          <w:sz w:val="28"/>
        </w:rPr>
        <w:t>
      2) жылжымайтын мүлік объектісінің орналасқан жеріне барып және мекенжайдың тіркеу кодын көрсете отырып, оны МТ АЖ-да міндетті тіркей отырып, жылжымайтын мүлік объектісіне мекенжай беру туралы анықтама беру немесе жылжымайтын мүлік объектісінің мекенжайын жою туралы анықтама беру – 6 (алты) жұмыс күні не дәлелді бас тарту – 2 (екі) жұмыс күні.</w:t>
      </w:r>
    </w:p>
    <w:p>
      <w:pPr>
        <w:spacing w:after="0"/>
        <w:ind w:left="0"/>
        <w:jc w:val="both"/>
      </w:pPr>
      <w:r>
        <w:rPr>
          <w:rFonts w:ascii="Times New Roman"/>
          <w:b w:val="false"/>
          <w:i w:val="false"/>
          <w:color w:val="000000"/>
          <w:sz w:val="28"/>
        </w:rPr>
        <w:t>
      Құжаттарды қабылдау күні мемлекеттік қызметті көрсету мерзіміне кірмейді, бұл ретте мемлекеттік қызметті көрсету нәтижесі мемлекеттік қызметті көрсету мерзімі аяқталғанға дейін бір күн бұрын ұсынылады;</w:t>
      </w:r>
    </w:p>
    <w:p>
      <w:pPr>
        <w:spacing w:after="0"/>
        <w:ind w:left="0"/>
        <w:jc w:val="both"/>
      </w:pPr>
      <w:r>
        <w:rPr>
          <w:rFonts w:ascii="Times New Roman"/>
          <w:b w:val="false"/>
          <w:i w:val="false"/>
          <w:color w:val="000000"/>
          <w:sz w:val="28"/>
        </w:rPr>
        <w:t>
      құжаттар топтамасын тапсыру үшін күтудің ең көп рұқсат берілген уақыты – 15 (он бес) минут;</w:t>
      </w:r>
    </w:p>
    <w:p>
      <w:pPr>
        <w:spacing w:after="0"/>
        <w:ind w:left="0"/>
        <w:jc w:val="both"/>
      </w:pPr>
      <w:r>
        <w:rPr>
          <w:rFonts w:ascii="Times New Roman"/>
          <w:b w:val="false"/>
          <w:i w:val="false"/>
          <w:color w:val="000000"/>
          <w:sz w:val="28"/>
        </w:rPr>
        <w:t>
      қызмет көрсетудің ең ұзақ жол берілетін уақыты – 20 (жиырма) минут.</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Мемлекеттік корпорация қызметкері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 </w:t>
      </w:r>
    </w:p>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Start w:name="z31" w:id="20"/>
    <w:p>
      <w:pPr>
        <w:spacing w:after="0"/>
        <w:ind w:left="0"/>
        <w:jc w:val="both"/>
      </w:pPr>
      <w:r>
        <w:rPr>
          <w:rFonts w:ascii="Times New Roman"/>
          <w:b w:val="false"/>
          <w:i w:val="false"/>
          <w:color w:val="000000"/>
          <w:sz w:val="28"/>
        </w:rPr>
        <w:t>
      10. Мемлекеттік корпорация арқылы мемлекеттік қызмет көрсету нәтижесін алу процесінің сипаттамасы, оның ұзақтығы.</w:t>
      </w:r>
    </w:p>
    <w:bookmarkEnd w:id="20"/>
    <w:p>
      <w:pPr>
        <w:spacing w:after="0"/>
        <w:ind w:left="0"/>
        <w:jc w:val="both"/>
      </w:pPr>
      <w:r>
        <w:rPr>
          <w:rFonts w:ascii="Times New Roman"/>
          <w:b w:val="false"/>
          <w:i w:val="false"/>
          <w:color w:val="000000"/>
          <w:sz w:val="28"/>
        </w:rPr>
        <w:t>
      1-процесс – Мемлекеттік корпорация қызметкерінің мемлекеттік қызмет көрсету үшін Мемлекеттік корпорация үшін ықпалдастырылған ақпараттық жүйенің автоматтандырылған жұмыс орнына (бұдан әрі – МК ЫАЖ АЖО) логин мен парольді енгізуі (авторизациялау процесі);</w:t>
      </w:r>
    </w:p>
    <w:p>
      <w:pPr>
        <w:spacing w:after="0"/>
        <w:ind w:left="0"/>
        <w:jc w:val="both"/>
      </w:pPr>
      <w:r>
        <w:rPr>
          <w:rFonts w:ascii="Times New Roman"/>
          <w:b w:val="false"/>
          <w:i w:val="false"/>
          <w:color w:val="000000"/>
          <w:sz w:val="28"/>
        </w:rPr>
        <w:t xml:space="preserve">
      2-процесс – Мемлекеттік корпорация қызметкерінің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мемлекеттік қызметті таңдауы, мемлекеттік қызметті көрсету үшін сұраныс нысанын экранға шығаруы және Мемлекеттік корпорация қызметкерінің көрсетілетін қызметті алушының, сондай-ақ сенімхат бойынша көрсетілетін қызметті алушы өкілінің мәліметтерін (нотариалды куәландырылған сенімхат болған жағдайда, басқа куәландырылған сенімхаттың мәліметтері толтырылмайды) енгізуі;</w:t>
      </w:r>
    </w:p>
    <w:p>
      <w:pPr>
        <w:spacing w:after="0"/>
        <w:ind w:left="0"/>
        <w:jc w:val="both"/>
      </w:pPr>
      <w:r>
        <w:rPr>
          <w:rFonts w:ascii="Times New Roman"/>
          <w:b w:val="false"/>
          <w:i w:val="false"/>
          <w:color w:val="000000"/>
          <w:sz w:val="28"/>
        </w:rPr>
        <w:t>
      3-процесс – "электрондық үкімет" шлюзі (бұдан әрі – ЭҮШ) арқылы "Жеке тұлғалар" мемлекеттік дерекқорына немесе "Заңды тұлғалар" мемлекеттік дерекқорына (бұдан әрі – ЖТ МДҚ/ЗТ МДҚ) көрсетілетін қызметті алушының мәліметтері туралы, сондай-ақ Бірыңғай нотариалдық ақпараттық жүйеге (бұдан әрі – БНАЖ) – көрсетілетін қызметті алушы өкілінің сенімхат мәліметтері туралы сұранысты жолдау;</w:t>
      </w:r>
    </w:p>
    <w:p>
      <w:pPr>
        <w:spacing w:after="0"/>
        <w:ind w:left="0"/>
        <w:jc w:val="both"/>
      </w:pPr>
      <w:r>
        <w:rPr>
          <w:rFonts w:ascii="Times New Roman"/>
          <w:b w:val="false"/>
          <w:i w:val="false"/>
          <w:color w:val="000000"/>
          <w:sz w:val="28"/>
        </w:rPr>
        <w:t>
      1-шарт – ЖТ МДҚ/ЗТ МДҚ-да көрсетілетін қызметті алушы мәліметтерінің және БНАЖ-да сенімхат мәліметтерінің бар болуын тексеру;</w:t>
      </w:r>
    </w:p>
    <w:p>
      <w:pPr>
        <w:spacing w:after="0"/>
        <w:ind w:left="0"/>
        <w:jc w:val="both"/>
      </w:pPr>
      <w:r>
        <w:rPr>
          <w:rFonts w:ascii="Times New Roman"/>
          <w:b w:val="false"/>
          <w:i w:val="false"/>
          <w:color w:val="000000"/>
          <w:sz w:val="28"/>
        </w:rPr>
        <w:t>
      4-процесс – көрсетілетін қызметті алушының ЖТ МДҚ/ЗТ МДҚ-да мәліметтерінің және БНАЖ-да сенімхат мәліметтерінің болмауына байланысты мәліметтерді алу мүмкіндігінің болмауы туралы хабарлама қалыптастырылуы;</w:t>
      </w:r>
    </w:p>
    <w:p>
      <w:pPr>
        <w:spacing w:after="0"/>
        <w:ind w:left="0"/>
        <w:jc w:val="both"/>
      </w:pPr>
      <w:r>
        <w:rPr>
          <w:rFonts w:ascii="Times New Roman"/>
          <w:b w:val="false"/>
          <w:i w:val="false"/>
          <w:color w:val="000000"/>
          <w:sz w:val="28"/>
        </w:rPr>
        <w:t>
      5-процесс – Мемлекеттік корпорация қызметкерінің қағаз нысанында құжаттардың болуы туралы белгі қою бөлігінде сұраныс нысанын толтыруы және көрсетілетін қызметті алушы ұсынған құжаттарды сканерлеуі, оларды сұраныс нысанына тіркеуі және электрондық цифрлық қолтаңба (бұдан әрі – ЭЦҚ) арқылы мемлекеттік қызмет көрсетуге сұраныстың толтырылған нысанын (енгізілген деректерді) куәландыруы;</w:t>
      </w:r>
    </w:p>
    <w:p>
      <w:pPr>
        <w:spacing w:after="0"/>
        <w:ind w:left="0"/>
        <w:jc w:val="both"/>
      </w:pPr>
      <w:r>
        <w:rPr>
          <w:rFonts w:ascii="Times New Roman"/>
          <w:b w:val="false"/>
          <w:i w:val="false"/>
          <w:color w:val="000000"/>
          <w:sz w:val="28"/>
        </w:rPr>
        <w:t>
      6-процесс – Мемлекеттік корпорация қызметкерінің ЭЦҚ куәландырылған (қол қойылған) электрондық құжатты (көрсетілетін қызметті алушының сұранысын) ЭҮШ арқылы көрсетілетін қызметті берушінің автоматтандырылған жұмыс орнына (бұдан әрі – АЖО) жолдау;</w:t>
      </w:r>
    </w:p>
    <w:p>
      <w:pPr>
        <w:spacing w:after="0"/>
        <w:ind w:left="0"/>
        <w:jc w:val="both"/>
      </w:pPr>
      <w:r>
        <w:rPr>
          <w:rFonts w:ascii="Times New Roman"/>
          <w:b w:val="false"/>
          <w:i w:val="false"/>
          <w:color w:val="000000"/>
          <w:sz w:val="28"/>
        </w:rPr>
        <w:t>
      7-процесс – электрондық құжатты көрсетілетін қызметті берушінің АЖО-да тіркеу;</w:t>
      </w:r>
    </w:p>
    <w:p>
      <w:pPr>
        <w:spacing w:after="0"/>
        <w:ind w:left="0"/>
        <w:jc w:val="both"/>
      </w:pPr>
      <w:r>
        <w:rPr>
          <w:rFonts w:ascii="Times New Roman"/>
          <w:b w:val="false"/>
          <w:i w:val="false"/>
          <w:color w:val="000000"/>
          <w:sz w:val="28"/>
        </w:rPr>
        <w:t xml:space="preserve">
      2-шарт – көрсетілетін қызметті берушінің көрсетілетін қызметті алушының қоса берген құжаттарының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сәйкестігін тексеруі (өңдеуі); </w:t>
      </w:r>
    </w:p>
    <w:p>
      <w:pPr>
        <w:spacing w:after="0"/>
        <w:ind w:left="0"/>
        <w:jc w:val="both"/>
      </w:pPr>
      <w:r>
        <w:rPr>
          <w:rFonts w:ascii="Times New Roman"/>
          <w:b w:val="false"/>
          <w:i w:val="false"/>
          <w:color w:val="000000"/>
          <w:sz w:val="28"/>
        </w:rPr>
        <w:t>
      8-процесс – көрсетілетін қызметті алушының құжаттарында бұзушылықтардың болуына байланысты сұратылған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9-процесс – көрсетілетін қызметті алушының Мемлекеттік корпорация операторы арқылы мемлекеттік қызметті көрсету нәтижесін алуы.</w:t>
      </w:r>
    </w:p>
    <w:p>
      <w:pPr>
        <w:spacing w:after="0"/>
        <w:ind w:left="0"/>
        <w:jc w:val="both"/>
      </w:pPr>
      <w:r>
        <w:rPr>
          <w:rFonts w:ascii="Times New Roman"/>
          <w:b w:val="false"/>
          <w:i w:val="false"/>
          <w:color w:val="000000"/>
          <w:sz w:val="28"/>
        </w:rPr>
        <w:t>
      Мемлекеттік корпорация арқылы дайын құжаттарды беру тиісті құжаттарды қабылдау туралы қолхат негізінде жеке басын куәландыратын құжатты ұсынған кезде (не уәкілетті өкілі: құзыретін растайтын құжат бойынша заңды тұлға; нотариалды куәландырылған сенімхат бойынша жеке тұлға) жүзеге асырылады.</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2016 жылғы 22 қаңтардағы № 52 бұйрығымен бекітілген "Азаматтарға арналған үкімет" мемлекеттік корпорациясы қызметінің қағидаларына (Нормативтік құқықтық актілерді мемлекеттік тіркеу тізілімінде № 13248 болып тіркелген) сәйкес Стандарттың </w:t>
      </w:r>
      <w:r>
        <w:rPr>
          <w:rFonts w:ascii="Times New Roman"/>
          <w:b w:val="false"/>
          <w:i w:val="false"/>
          <w:color w:val="000000"/>
          <w:sz w:val="28"/>
        </w:rPr>
        <w:t>4-тармағында</w:t>
      </w:r>
      <w:r>
        <w:rPr>
          <w:rFonts w:ascii="Times New Roman"/>
          <w:b w:val="false"/>
          <w:i w:val="false"/>
          <w:color w:val="000000"/>
          <w:sz w:val="28"/>
        </w:rPr>
        <w:t xml:space="preserve"> көзделген мерзім өткеннен кейін көрсетілетін қызметті алушы болмаған жағдайда Мемлекеттік корпорация нәтижені бір ай бойы сақтауды қамтамасыз етеді, одан кейін оларды көрсетілетін қызметті берушіге одан әрі сақтау үшін береді.</w:t>
      </w:r>
    </w:p>
    <w:p>
      <w:pPr>
        <w:spacing w:after="0"/>
        <w:ind w:left="0"/>
        <w:jc w:val="both"/>
      </w:pPr>
      <w:r>
        <w:rPr>
          <w:rFonts w:ascii="Times New Roman"/>
          <w:b w:val="false"/>
          <w:i w:val="false"/>
          <w:color w:val="000000"/>
          <w:sz w:val="28"/>
        </w:rPr>
        <w:t>
      Көрсетілетін қызметті алушы бір ай өткеннен кейін жүгінген кезде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pPr>
        <w:spacing w:after="0"/>
        <w:ind w:left="0"/>
        <w:jc w:val="both"/>
      </w:pPr>
      <w:r>
        <w:rPr>
          <w:rFonts w:ascii="Times New Roman"/>
          <w:b w:val="false"/>
          <w:i w:val="false"/>
          <w:color w:val="000000"/>
          <w:sz w:val="28"/>
        </w:rPr>
        <w:t xml:space="preserve">
      Мемлекеттік корпорация арқылы мемлекеттік көрсетілетін қызметті көрсету кезінде қатыстырылатын ақпараттық жүйелердің функционалдық өзара іс-қимылдары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bookmarkStart w:name="z32" w:id="21"/>
    <w:p>
      <w:pPr>
        <w:spacing w:after="0"/>
        <w:ind w:left="0"/>
        <w:jc w:val="both"/>
      </w:pPr>
      <w:r>
        <w:rPr>
          <w:rFonts w:ascii="Times New Roman"/>
          <w:b w:val="false"/>
          <w:i w:val="false"/>
          <w:color w:val="000000"/>
          <w:sz w:val="28"/>
        </w:rPr>
        <w:t>
      11. Мемлекеттік қызметті портал арқылы көрсету кезінде жүгіну тәртібін және көрсетілетін қызметті беруші мен көрсетілетін қызметті алушы рәсімдерінің (іс-қимылдарының) реттілігін сипаттау:</w:t>
      </w:r>
    </w:p>
    <w:bookmarkEnd w:id="21"/>
    <w:p>
      <w:pPr>
        <w:spacing w:after="0"/>
        <w:ind w:left="0"/>
        <w:jc w:val="both"/>
      </w:pPr>
      <w:r>
        <w:rPr>
          <w:rFonts w:ascii="Times New Roman"/>
          <w:b w:val="false"/>
          <w:i w:val="false"/>
          <w:color w:val="000000"/>
          <w:sz w:val="28"/>
        </w:rPr>
        <w:t>
      1) порталға құжаттар топтамасын тапсырған сәттен бастап:</w:t>
      </w:r>
    </w:p>
    <w:p>
      <w:pPr>
        <w:spacing w:after="0"/>
        <w:ind w:left="0"/>
        <w:jc w:val="both"/>
      </w:pPr>
      <w:r>
        <w:rPr>
          <w:rFonts w:ascii="Times New Roman"/>
          <w:b w:val="false"/>
          <w:i w:val="false"/>
          <w:color w:val="000000"/>
          <w:sz w:val="28"/>
        </w:rPr>
        <w:t>
      жылжымайтын мүлік объектілерінің мекенжайын нақтылау бойынша анықтама беру (тарихсыз/тарихымен) – 15 (он бес) минут.</w:t>
      </w:r>
    </w:p>
    <w:p>
      <w:pPr>
        <w:spacing w:after="0"/>
        <w:ind w:left="0"/>
        <w:jc w:val="both"/>
      </w:pPr>
      <w:r>
        <w:rPr>
          <w:rFonts w:ascii="Times New Roman"/>
          <w:b w:val="false"/>
          <w:i w:val="false"/>
          <w:color w:val="000000"/>
          <w:sz w:val="28"/>
        </w:rPr>
        <w:t xml:space="preserve">
      Көрсетілетін қызметті алушы жеке сәйкестендіру нөмірінің (бұдан әрі – ЖСН) және (немесе) бизнес сәйкестендіру нөмірінің (бұдан әрі – БСН), сондай-ақ парольдің көмегімен порталда тіркеуді жүзеге асырады (порталда тіркелмеген көрсетілетін қызметті алушылар үшін жүзеге асырылады); </w:t>
      </w:r>
    </w:p>
    <w:p>
      <w:pPr>
        <w:spacing w:after="0"/>
        <w:ind w:left="0"/>
        <w:jc w:val="both"/>
      </w:pPr>
      <w:r>
        <w:rPr>
          <w:rFonts w:ascii="Times New Roman"/>
          <w:b w:val="false"/>
          <w:i w:val="false"/>
          <w:color w:val="000000"/>
          <w:sz w:val="28"/>
        </w:rPr>
        <w:t>
      1-процесс – көрсетілетін қызметті алушының мемлекеттік көрсетілетін қызметті алу үшін порталға ЖСН және (немесе) БСН мен парольді енгізуі (авторизациялау процесі);</w:t>
      </w:r>
    </w:p>
    <w:p>
      <w:pPr>
        <w:spacing w:after="0"/>
        <w:ind w:left="0"/>
        <w:jc w:val="both"/>
      </w:pPr>
      <w:r>
        <w:rPr>
          <w:rFonts w:ascii="Times New Roman"/>
          <w:b w:val="false"/>
          <w:i w:val="false"/>
          <w:color w:val="000000"/>
          <w:sz w:val="28"/>
        </w:rPr>
        <w:t>
      1-шарт – ЖСН және (немесе) БСН мен пароль арқылы тіркелген көрсетілетін қызметті алушы туралы деректердің дұрыстығын порталда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бар болуымен байланысты авторизациялаудан бас тарту туралы хабарламаны порталдың қалыптастыруы;</w:t>
      </w:r>
    </w:p>
    <w:p>
      <w:pPr>
        <w:spacing w:after="0"/>
        <w:ind w:left="0"/>
        <w:jc w:val="both"/>
      </w:pPr>
      <w:r>
        <w:rPr>
          <w:rFonts w:ascii="Times New Roman"/>
          <w:b w:val="false"/>
          <w:i w:val="false"/>
          <w:color w:val="000000"/>
          <w:sz w:val="28"/>
        </w:rPr>
        <w:t>
      3-процесс – көрсетілетін қызметті алушының осы регламентте көрсетілген мемлекеттік қызметті таңдауы, мемлекеттік қызметті көрсету үшін сұраныс нысанын экранға шығару және көрсетілетін қызметті алушының құрылымы мен формат талаптарын ескере отырып, нысанды толтыруы (деректерді енгізуі), сұраныс нысанына құжаттар топтамасының қажетті көшірмелерін электрондық түрде бекіту, сондай-ақ көрсетілетін қызметті алушының сұранысты куәландыру (қол қою) үшін ЭЦҚ тіркеу куәлігін таңдауы;</w:t>
      </w:r>
    </w:p>
    <w:p>
      <w:pPr>
        <w:spacing w:after="0"/>
        <w:ind w:left="0"/>
        <w:jc w:val="both"/>
      </w:pPr>
      <w:r>
        <w:rPr>
          <w:rFonts w:ascii="Times New Roman"/>
          <w:b w:val="false"/>
          <w:i w:val="false"/>
          <w:color w:val="000000"/>
          <w:sz w:val="28"/>
        </w:rPr>
        <w:t>
      2-шарт – ЭЦҚ тіркеу куәлігінің әрекет мерзімін және қайтарылып алынған (күшін жоғалтқан) тіркеу куәліктері тізімінде жоқтығын, сондай-ақ сәйкестендіру деректерінің (сұраныста көрсетілген ЖСН және (немесе) БСН мен ЭЦҚ тіркеу куәлігінде көрсетілген ЖСН және (немесе) БСН арасындағы) сәйкестігін порталда тексеру;</w:t>
      </w:r>
    </w:p>
    <w:p>
      <w:pPr>
        <w:spacing w:after="0"/>
        <w:ind w:left="0"/>
        <w:jc w:val="both"/>
      </w:pPr>
      <w:r>
        <w:rPr>
          <w:rFonts w:ascii="Times New Roman"/>
          <w:b w:val="false"/>
          <w:i w:val="false"/>
          <w:color w:val="000000"/>
          <w:sz w:val="28"/>
        </w:rPr>
        <w:t>
      4-процесс – көрсетілетін қызметті алушының ЭЦҚ дұрыстығының расталмауымен байланысты сұралып отырған мемлекеттік қызметті көрсетуден дәлелді бас тарту туралы хабарламаны қалыптастыру;</w:t>
      </w:r>
    </w:p>
    <w:p>
      <w:pPr>
        <w:spacing w:after="0"/>
        <w:ind w:left="0"/>
        <w:jc w:val="both"/>
      </w:pPr>
      <w:r>
        <w:rPr>
          <w:rFonts w:ascii="Times New Roman"/>
          <w:b w:val="false"/>
          <w:i w:val="false"/>
          <w:color w:val="000000"/>
          <w:sz w:val="28"/>
        </w:rPr>
        <w:t>
      5-процесс – көрсетілетін қызметті алушының ЭЦҚ-мен куәландырылған (қол қойылған) электрондық құжаттар топтамасын (көрсетілетін қызметті алушының сұранысын) көрсетілетін қызметті берушінің сұранысты өңдеу үшін "электрондық үкімет" шлюзі арқылы "электрондық үкіметтің" өңірлік шлюзінің автоматтандырылған жұмыс орнына жолдау;</w:t>
      </w:r>
    </w:p>
    <w:p>
      <w:pPr>
        <w:spacing w:after="0"/>
        <w:ind w:left="0"/>
        <w:jc w:val="both"/>
      </w:pPr>
      <w:r>
        <w:rPr>
          <w:rFonts w:ascii="Times New Roman"/>
          <w:b w:val="false"/>
          <w:i w:val="false"/>
          <w:color w:val="000000"/>
          <w:sz w:val="28"/>
        </w:rPr>
        <w:t>
      3-шарт – мемлекеттік қызметті көрсету үшін негіз болып табылатын көрсетілетін қызметті алушы ұсынған құжаттар топтамасының сәйкестігін көрсетілетін қызметті берушінің тексеруі;</w:t>
      </w:r>
    </w:p>
    <w:p>
      <w:pPr>
        <w:spacing w:after="0"/>
        <w:ind w:left="0"/>
        <w:jc w:val="both"/>
      </w:pPr>
      <w:r>
        <w:rPr>
          <w:rFonts w:ascii="Times New Roman"/>
          <w:b w:val="false"/>
          <w:i w:val="false"/>
          <w:color w:val="000000"/>
          <w:sz w:val="28"/>
        </w:rPr>
        <w:t>
      6-процесс – көрсетілетін қызметті алушының құжаттар топтамасында бұзушылықтардың бар болуымен байланысты сұралып отырған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7-процесс – көрсетілетін қызметті алушының портал қалыптастырған мемлекеттік қызметті көрсету нәтижесін (электрондық құжат нысанындағы хабарламаны) алуы.</w:t>
      </w:r>
    </w:p>
    <w:p>
      <w:pPr>
        <w:spacing w:after="0"/>
        <w:ind w:left="0"/>
        <w:jc w:val="both"/>
      </w:pPr>
      <w:r>
        <w:rPr>
          <w:rFonts w:ascii="Times New Roman"/>
          <w:b w:val="false"/>
          <w:i w:val="false"/>
          <w:color w:val="000000"/>
          <w:sz w:val="28"/>
        </w:rPr>
        <w:t>
      Көрсетілетін қызметті беруші басшысының ЭЦҚ-мен куәландырылған электрондық құжат нысанындағы мемлекеттік қызметті көрсету нәтижесі көрсетілетін қызметті алушының "жеке кабинетіне" жолданады.</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қатыстырылатын ақпараттық жүйелердің функционалдық өзара іс-қимылдары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диаграммада келтірілген.</w:t>
      </w:r>
    </w:p>
    <w:bookmarkStart w:name="z33" w:id="22"/>
    <w:p>
      <w:pPr>
        <w:spacing w:after="0"/>
        <w:ind w:left="0"/>
        <w:jc w:val="both"/>
      </w:pPr>
      <w:r>
        <w:rPr>
          <w:rFonts w:ascii="Times New Roman"/>
          <w:b w:val="false"/>
          <w:i w:val="false"/>
          <w:color w:val="000000"/>
          <w:sz w:val="28"/>
        </w:rPr>
        <w:t xml:space="preserve">
      12. Мемлекеттік қызметті көрсету процесінде рәсімдер (іс-қимылдар) реттілігін, көрсетілетін қызметті берушінің құрылымдық бөлімшелерінің (қызметкерлерінің) өзара іс-қимылдарын толық сипаттау, сондай-ақ мемлекеттік қызметті көрсету процесінде өзге де көрсетілетін қызметті берушілермен және (немесе) Мемлекеттік корпорациямен өзара іс-қимыл тәртібін және ақпараттық жүйелерді қолдану тәртібін сипаттау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жылжымайтын мүлік</w:t>
            </w:r>
            <w:r>
              <w:br/>
            </w:r>
            <w:r>
              <w:rPr>
                <w:rFonts w:ascii="Times New Roman"/>
                <w:b w:val="false"/>
                <w:i w:val="false"/>
                <w:color w:val="000000"/>
                <w:sz w:val="20"/>
              </w:rPr>
              <w:t>объектілерінің мекенжайын</w:t>
            </w:r>
            <w:r>
              <w:br/>
            </w:r>
            <w:r>
              <w:rPr>
                <w:rFonts w:ascii="Times New Roman"/>
                <w:b w:val="false"/>
                <w:i w:val="false"/>
                <w:color w:val="000000"/>
                <w:sz w:val="20"/>
              </w:rPr>
              <w:t>айқындау бойынша анықтама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35" w:id="23"/>
    <w:p>
      <w:pPr>
        <w:spacing w:after="0"/>
        <w:ind w:left="0"/>
        <w:jc w:val="left"/>
      </w:pPr>
      <w:r>
        <w:rPr>
          <w:rFonts w:ascii="Times New Roman"/>
          <w:b/>
          <w:i w:val="false"/>
          <w:color w:val="000000"/>
        </w:rPr>
        <w:t xml:space="preserve"> Әрбір рәсімнің (іс-қимылдың) ұзақтығын көрсете отырып, құрылымдық</w:t>
      </w:r>
      <w:r>
        <w:br/>
      </w:r>
      <w:r>
        <w:rPr>
          <w:rFonts w:ascii="Times New Roman"/>
          <w:b/>
          <w:i w:val="false"/>
          <w:color w:val="000000"/>
        </w:rPr>
        <w:t>бөлімшелердің (қызметкерлердің) арасындағы рәсімдер (іс-қимылдар)</w:t>
      </w:r>
      <w:r>
        <w:br/>
      </w:r>
      <w:r>
        <w:rPr>
          <w:rFonts w:ascii="Times New Roman"/>
          <w:b/>
          <w:i w:val="false"/>
          <w:color w:val="000000"/>
        </w:rPr>
        <w:t>реттілігін сипаттау Жылжымайтын мүлік объектісінің орналасқан жеріне барып және мекенжайдың</w:t>
      </w:r>
      <w:r>
        <w:br/>
      </w:r>
      <w:r>
        <w:rPr>
          <w:rFonts w:ascii="Times New Roman"/>
          <w:b/>
          <w:i w:val="false"/>
          <w:color w:val="000000"/>
        </w:rPr>
        <w:t>тіркеу кодын көрсете отырып, оны МТ АЖ-да міндетті тіркей отырып, жылжымайтын</w:t>
      </w:r>
      <w:r>
        <w:br/>
      </w:r>
      <w:r>
        <w:rPr>
          <w:rFonts w:ascii="Times New Roman"/>
          <w:b/>
          <w:i w:val="false"/>
          <w:color w:val="000000"/>
        </w:rPr>
        <w:t>мүлік объектісіне мекенжай беру туралы анықтама беру немесе жылжымайтын мүлік</w:t>
      </w:r>
      <w:r>
        <w:br/>
      </w:r>
      <w:r>
        <w:rPr>
          <w:rFonts w:ascii="Times New Roman"/>
          <w:b/>
          <w:i w:val="false"/>
          <w:color w:val="000000"/>
        </w:rPr>
        <w:t>объектісінің мекенжайын жою туралы анықтама беру – 6 (алты) жұмыс күні не дәлелді</w:t>
      </w:r>
      <w:r>
        <w:br/>
      </w:r>
      <w:r>
        <w:rPr>
          <w:rFonts w:ascii="Times New Roman"/>
          <w:b/>
          <w:i w:val="false"/>
          <w:color w:val="000000"/>
        </w:rPr>
        <w:t>бас тарту – 2 (екі) жұмыс күні: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
        <w:gridCol w:w="1318"/>
        <w:gridCol w:w="1177"/>
        <w:gridCol w:w="1072"/>
        <w:gridCol w:w="5754"/>
        <w:gridCol w:w="1425"/>
        <w:gridCol w:w="1178"/>
      </w:tblGrid>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іс-қимылы</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тіркеу</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қарастыру, көрсетілетін қызметті берушінің жауапты орындаушысын анықтау</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тексеру, жылжымайтын мүлік объектісіне мекенжай беру немесе жою кезінде мекенжайдың тіркеу кодын көрсете отырып, МТ АЖ-да міндетті тіркей отырып, жылжымайтын мүлік объектісінің орналасқан жеріне баруды жүзеге асыру, анықтама дайындау және көрсетілетін қызметті берушінің басшысына қол қою үшін жолдау не мемлекеттік көрсетілетін қызметті ұсынудан бас тарту туралы дәлелді жауап</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нәтижесіне қол қою және көрсетілетін қызметті берушінің кеңсе қызметкеріне жолдау</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тіркеу</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ұйымдық-өкімдік шешім)</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қарастыру үшін жолдау</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нәтижесінің жобасы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Мемлекеттік корпорацияға жолдау</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 мемлекеттік көрсетілетін қызметті ұсынудан бас тарту туралы дәлелді жауап – 1 (бір) жұмыс күні</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жылжымайтын мүлік</w:t>
            </w:r>
            <w:r>
              <w:br/>
            </w:r>
            <w:r>
              <w:rPr>
                <w:rFonts w:ascii="Times New Roman"/>
                <w:b w:val="false"/>
                <w:i w:val="false"/>
                <w:color w:val="000000"/>
                <w:sz w:val="20"/>
              </w:rPr>
              <w:t>объектілерінің</w:t>
            </w:r>
            <w:r>
              <w:br/>
            </w:r>
            <w:r>
              <w:rPr>
                <w:rFonts w:ascii="Times New Roman"/>
                <w:b w:val="false"/>
                <w:i w:val="false"/>
                <w:color w:val="000000"/>
                <w:sz w:val="20"/>
              </w:rPr>
              <w:t>мекенжайын айқындау бойынша</w:t>
            </w:r>
            <w:r>
              <w:br/>
            </w:r>
            <w:r>
              <w:rPr>
                <w:rFonts w:ascii="Times New Roman"/>
                <w:b w:val="false"/>
                <w:i w:val="false"/>
                <w:color w:val="000000"/>
                <w:sz w:val="20"/>
              </w:rPr>
              <w:t>анықтама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12" w:id="24"/>
    <w:p>
      <w:pPr>
        <w:spacing w:after="0"/>
        <w:ind w:left="0"/>
        <w:jc w:val="left"/>
      </w:pPr>
      <w:r>
        <w:rPr>
          <w:rFonts w:ascii="Times New Roman"/>
          <w:b/>
          <w:i w:val="false"/>
          <w:color w:val="000000"/>
        </w:rPr>
        <w:t xml:space="preserve"> Мемлекеттік корпорация арқылы мемлекеттік қызмет көрсету кезінде</w:t>
      </w:r>
      <w:r>
        <w:br/>
      </w:r>
      <w:r>
        <w:rPr>
          <w:rFonts w:ascii="Times New Roman"/>
          <w:b/>
          <w:i w:val="false"/>
          <w:color w:val="000000"/>
        </w:rPr>
        <w:t>қатыстырылатын ақпараттық жүйелердің функционалдық өзара іс-қимылының</w:t>
      </w:r>
      <w:r>
        <w:br/>
      </w:r>
      <w:r>
        <w:rPr>
          <w:rFonts w:ascii="Times New Roman"/>
          <w:b/>
          <w:i w:val="false"/>
          <w:color w:val="000000"/>
        </w:rPr>
        <w:t>диаграммасы Жылжымайтын мүлік объектілерінің мекенжайын нақтылау бойынша</w:t>
      </w:r>
      <w:r>
        <w:br/>
      </w:r>
      <w:r>
        <w:rPr>
          <w:rFonts w:ascii="Times New Roman"/>
          <w:b/>
          <w:i w:val="false"/>
          <w:color w:val="000000"/>
        </w:rPr>
        <w:t>анықтама беру (тарихсыз/тарихымен) – 15 (он бес) минут:</w:t>
      </w:r>
    </w:p>
    <w:bookmarkEnd w:id="24"/>
    <w:p>
      <w:pPr>
        <w:spacing w:after="0"/>
        <w:ind w:left="0"/>
        <w:jc w:val="left"/>
      </w:pPr>
      <w:r>
        <w:br/>
      </w:r>
    </w:p>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жылжымайтын мүлік</w:t>
            </w:r>
            <w:r>
              <w:br/>
            </w:r>
            <w:r>
              <w:rPr>
                <w:rFonts w:ascii="Times New Roman"/>
                <w:b w:val="false"/>
                <w:i w:val="false"/>
                <w:color w:val="000000"/>
                <w:sz w:val="20"/>
              </w:rPr>
              <w:t>объектілерінің мекенжайын</w:t>
            </w:r>
            <w:r>
              <w:br/>
            </w:r>
            <w:r>
              <w:rPr>
                <w:rFonts w:ascii="Times New Roman"/>
                <w:b w:val="false"/>
                <w:i w:val="false"/>
                <w:color w:val="000000"/>
                <w:sz w:val="20"/>
              </w:rPr>
              <w:t>айқындау бойынша анықтама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14" w:id="25"/>
    <w:p>
      <w:pPr>
        <w:spacing w:after="0"/>
        <w:ind w:left="0"/>
        <w:jc w:val="left"/>
      </w:pPr>
      <w:r>
        <w:rPr>
          <w:rFonts w:ascii="Times New Roman"/>
          <w:b/>
          <w:i w:val="false"/>
          <w:color w:val="000000"/>
        </w:rPr>
        <w:t xml:space="preserve"> Портал арқылы мемлекеттік қызмет көрсету кезінде қатыстырылатын ақпараттық</w:t>
      </w:r>
      <w:r>
        <w:br/>
      </w:r>
      <w:r>
        <w:rPr>
          <w:rFonts w:ascii="Times New Roman"/>
          <w:b/>
          <w:i w:val="false"/>
          <w:color w:val="000000"/>
        </w:rPr>
        <w:t>жүйелердің функционалдық өзара іс-қимылының диаграммасы</w:t>
      </w:r>
    </w:p>
    <w:bookmarkEnd w:id="25"/>
    <w:p>
      <w:pPr>
        <w:spacing w:after="0"/>
        <w:ind w:left="0"/>
        <w:jc w:val="both"/>
      </w:pPr>
      <w:r>
        <w:drawing>
          <wp:inline distT="0" distB="0" distL="0" distR="0">
            <wp:extent cx="12573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57300" cy="711200"/>
                    </a:xfrm>
                    <a:prstGeom prst="rect">
                      <a:avLst/>
                    </a:prstGeom>
                  </pic:spPr>
                </pic:pic>
              </a:graphicData>
            </a:graphic>
          </wp:inline>
        </w:drawing>
      </w:r>
    </w:p>
    <w:p>
      <w:pPr>
        <w:spacing w:after="0"/>
        <w:ind w:left="0"/>
        <w:jc w:val="left"/>
      </w:pPr>
      <w:r>
        <w:br/>
      </w:r>
      <w:r>
        <w:br/>
      </w:r>
    </w:p>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 w:id="26"/>
    <w:p>
      <w:pPr>
        <w:spacing w:after="0"/>
        <w:ind w:left="0"/>
        <w:jc w:val="left"/>
      </w:pPr>
      <w:r>
        <w:rPr>
          <w:rFonts w:ascii="Times New Roman"/>
          <w:b/>
          <w:i w:val="false"/>
          <w:color w:val="000000"/>
        </w:rPr>
        <w:t xml:space="preserve"> Шартты белгілер мен қысқартулар:</w:t>
      </w:r>
    </w:p>
    <w:bookmarkEnd w:id="26"/>
    <w:p>
      <w:pPr>
        <w:spacing w:after="0"/>
        <w:ind w:left="0"/>
        <w:jc w:val="left"/>
      </w:pPr>
      <w:r>
        <w:br/>
      </w:r>
    </w:p>
    <w:p>
      <w:pPr>
        <w:spacing w:after="0"/>
        <w:ind w:left="0"/>
        <w:jc w:val="both"/>
      </w:pPr>
      <w:r>
        <w:drawing>
          <wp:inline distT="0" distB="0" distL="0" distR="0">
            <wp:extent cx="6832600" cy="868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32600" cy="868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жылжымайтын мүлік</w:t>
            </w:r>
            <w:r>
              <w:br/>
            </w:r>
            <w:r>
              <w:rPr>
                <w:rFonts w:ascii="Times New Roman"/>
                <w:b w:val="false"/>
                <w:i w:val="false"/>
                <w:color w:val="000000"/>
                <w:sz w:val="20"/>
              </w:rPr>
              <w:t>объектілерінің мекенжайын</w:t>
            </w:r>
            <w:r>
              <w:br/>
            </w:r>
            <w:r>
              <w:rPr>
                <w:rFonts w:ascii="Times New Roman"/>
                <w:b w:val="false"/>
                <w:i w:val="false"/>
                <w:color w:val="000000"/>
                <w:sz w:val="20"/>
              </w:rPr>
              <w:t>айқындау бойынша анықтама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bookmarkStart w:name="z17" w:id="27"/>
    <w:p>
      <w:pPr>
        <w:spacing w:after="0"/>
        <w:ind w:left="0"/>
        <w:jc w:val="left"/>
      </w:pPr>
      <w:r>
        <w:rPr>
          <w:rFonts w:ascii="Times New Roman"/>
          <w:b/>
          <w:i w:val="false"/>
          <w:color w:val="000000"/>
        </w:rPr>
        <w:t xml:space="preserve"> "Қазақстан Республикасының аумағында жылжымайтын мүлік объектілерінің</w:t>
      </w:r>
      <w:r>
        <w:br/>
      </w:r>
      <w:r>
        <w:rPr>
          <w:rFonts w:ascii="Times New Roman"/>
          <w:b/>
          <w:i w:val="false"/>
          <w:color w:val="000000"/>
        </w:rPr>
        <w:t>мекенжайын айқындау бойынша анықтама беру" мемлекеттік қызметті көрсетудің</w:t>
      </w:r>
      <w:r>
        <w:br/>
      </w:r>
      <w:r>
        <w:rPr>
          <w:rFonts w:ascii="Times New Roman"/>
          <w:b/>
          <w:i w:val="false"/>
          <w:color w:val="000000"/>
        </w:rPr>
        <w:t>бизнес-процестерінің анықтамалығы Жылжымайтын мүлік объектісінің орналасқан жеріне барып және мекенжайдың</w:t>
      </w:r>
      <w:r>
        <w:br/>
      </w:r>
      <w:r>
        <w:rPr>
          <w:rFonts w:ascii="Times New Roman"/>
          <w:b/>
          <w:i w:val="false"/>
          <w:color w:val="000000"/>
        </w:rPr>
        <w:t>тіркеу кодын көрсете отырып, оны МТ АЖ-да міндетті тіркей отырып, жылжымайтын</w:t>
      </w:r>
      <w:r>
        <w:br/>
      </w:r>
      <w:r>
        <w:rPr>
          <w:rFonts w:ascii="Times New Roman"/>
          <w:b/>
          <w:i w:val="false"/>
          <w:color w:val="000000"/>
        </w:rPr>
        <w:t>мүлік объектісіне мекенжай беру туралы анықтама беру немесе жылжымайтын мүлік</w:t>
      </w:r>
      <w:r>
        <w:br/>
      </w:r>
      <w:r>
        <w:rPr>
          <w:rFonts w:ascii="Times New Roman"/>
          <w:b/>
          <w:i w:val="false"/>
          <w:color w:val="000000"/>
        </w:rPr>
        <w:t>объектісінің мекенжайын жою туралы анықтама</w:t>
      </w:r>
      <w:r>
        <w:br/>
      </w:r>
      <w:r>
        <w:rPr>
          <w:rFonts w:ascii="Times New Roman"/>
          <w:b/>
          <w:i w:val="false"/>
          <w:color w:val="000000"/>
        </w:rPr>
        <w:t xml:space="preserve">беру – 6 (алты) жұмыс күні немесе дәлелді бас тарту – 2 (екі) жұмыс күні: </w:t>
      </w:r>
    </w:p>
    <w:bookmarkEnd w:id="27"/>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454400"/>
                    </a:xfrm>
                    <a:prstGeom prst="rect">
                      <a:avLst/>
                    </a:prstGeom>
                  </pic:spPr>
                </pic:pic>
              </a:graphicData>
            </a:graphic>
          </wp:inline>
        </w:drawing>
      </w:r>
    </w:p>
    <w:p>
      <w:pPr>
        <w:spacing w:after="0"/>
        <w:ind w:left="0"/>
        <w:jc w:val="left"/>
      </w:pPr>
      <w:r>
        <w:rPr>
          <w:rFonts w:ascii="Times New Roman"/>
          <w:b/>
          <w:i w:val="false"/>
          <w:color w:val="000000"/>
          <w:sz w:val="28"/>
        </w:rPr>
        <w:t>Жылжымайтын мүлік объектілерінің мекенжайын нақтылау бойынша анықтама беру</w:t>
      </w:r>
      <w:r>
        <w:br/>
      </w:r>
      <w:r>
        <w:rPr>
          <w:rFonts w:ascii="Times New Roman"/>
          <w:b/>
          <w:i w:val="false"/>
          <w:color w:val="000000"/>
          <w:sz w:val="28"/>
        </w:rPr>
        <w:t>(тарихсыз/тарихымен) – 15 (он бес) минут:</w:t>
      </w:r>
      <w:r>
        <w:br/>
      </w:r>
      <w:r>
        <w:br/>
      </w:r>
    </w:p>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28"/>
    <w:p>
      <w:pPr>
        <w:spacing w:after="0"/>
        <w:ind w:left="0"/>
        <w:jc w:val="left"/>
      </w:pPr>
      <w:r>
        <w:rPr>
          <w:rFonts w:ascii="Times New Roman"/>
          <w:b/>
          <w:i w:val="false"/>
          <w:color w:val="000000"/>
        </w:rPr>
        <w:t xml:space="preserve"> Шартты белгілер:</w:t>
      </w:r>
    </w:p>
    <w:bookmarkEnd w:id="28"/>
    <w:p>
      <w:pPr>
        <w:spacing w:after="0"/>
        <w:ind w:left="0"/>
        <w:jc w:val="left"/>
      </w:pPr>
      <w:r>
        <w:br/>
      </w:r>
    </w:p>
    <w:p>
      <w:pPr>
        <w:spacing w:after="0"/>
        <w:ind w:left="0"/>
        <w:jc w:val="both"/>
      </w:pPr>
      <w:r>
        <w:drawing>
          <wp:inline distT="0" distB="0" distL="0" distR="0">
            <wp:extent cx="78105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196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"28" мамырдағы</w:t>
            </w:r>
            <w:r>
              <w:br/>
            </w:r>
            <w:r>
              <w:rPr>
                <w:rFonts w:ascii="Times New Roman"/>
                <w:b w:val="false"/>
                <w:i w:val="false"/>
                <w:color w:val="000000"/>
                <w:sz w:val="20"/>
              </w:rPr>
              <w:t>№ 149/5 қаулысымен</w:t>
            </w:r>
            <w:r>
              <w:br/>
            </w:r>
            <w:r>
              <w:rPr>
                <w:rFonts w:ascii="Times New Roman"/>
                <w:b w:val="false"/>
                <w:i w:val="false"/>
                <w:color w:val="000000"/>
                <w:sz w:val="20"/>
              </w:rPr>
              <w:t>бекітілді</w:t>
            </w:r>
          </w:p>
        </w:tc>
      </w:tr>
    </w:tbl>
    <w:bookmarkStart w:name="z44" w:id="29"/>
    <w:p>
      <w:pPr>
        <w:spacing w:after="0"/>
        <w:ind w:left="0"/>
        <w:jc w:val="left"/>
      </w:pPr>
      <w:r>
        <w:rPr>
          <w:rFonts w:ascii="Times New Roman"/>
          <w:b/>
          <w:i w:val="false"/>
          <w:color w:val="000000"/>
        </w:rPr>
        <w:t xml:space="preserve"> "Құрылыс және реконструкция (қайта жоспарлау, қайта жабдықтау)</w:t>
      </w:r>
      <w:r>
        <w:br/>
      </w:r>
      <w:r>
        <w:rPr>
          <w:rFonts w:ascii="Times New Roman"/>
          <w:b/>
          <w:i w:val="false"/>
          <w:color w:val="000000"/>
        </w:rPr>
        <w:t>жобаларын әзірлеу кезінде бастапқы материалдарды ұсыну"</w:t>
      </w:r>
      <w:r>
        <w:br/>
      </w:r>
      <w:r>
        <w:rPr>
          <w:rFonts w:ascii="Times New Roman"/>
          <w:b/>
          <w:i w:val="false"/>
          <w:color w:val="000000"/>
        </w:rPr>
        <w:t>мемлекеттік көрсетілетін қызмет регламенті</w:t>
      </w:r>
    </w:p>
    <w:bookmarkEnd w:id="29"/>
    <w:p>
      <w:pPr>
        <w:spacing w:after="0"/>
        <w:ind w:left="0"/>
        <w:jc w:val="both"/>
      </w:pPr>
      <w:r>
        <w:rPr>
          <w:rFonts w:ascii="Times New Roman"/>
          <w:b w:val="false"/>
          <w:i w:val="false"/>
          <w:color w:val="ff0000"/>
          <w:sz w:val="28"/>
        </w:rPr>
        <w:t xml:space="preserve">
      Ескерту. Регламент жаңа редакцияда - Павлодар облыстық әкімдігінің 20.07.2018 </w:t>
      </w:r>
      <w:r>
        <w:rPr>
          <w:rFonts w:ascii="Times New Roman"/>
          <w:b w:val="false"/>
          <w:i w:val="false"/>
          <w:color w:val="ff0000"/>
          <w:sz w:val="28"/>
        </w:rPr>
        <w:t>№ 263/5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5" w:id="30"/>
    <w:p>
      <w:pPr>
        <w:spacing w:after="0"/>
        <w:ind w:left="0"/>
        <w:jc w:val="left"/>
      </w:pPr>
      <w:r>
        <w:rPr>
          <w:rFonts w:ascii="Times New Roman"/>
          <w:b/>
          <w:i w:val="false"/>
          <w:color w:val="000000"/>
        </w:rPr>
        <w:t xml:space="preserve"> 1-тарау. Жалпы ережелер</w:t>
      </w:r>
    </w:p>
    <w:bookmarkEnd w:id="30"/>
    <w:bookmarkStart w:name="z46" w:id="31"/>
    <w:p>
      <w:pPr>
        <w:spacing w:after="0"/>
        <w:ind w:left="0"/>
        <w:jc w:val="both"/>
      </w:pPr>
      <w:r>
        <w:rPr>
          <w:rFonts w:ascii="Times New Roman"/>
          <w:b w:val="false"/>
          <w:i w:val="false"/>
          <w:color w:val="000000"/>
          <w:sz w:val="28"/>
        </w:rPr>
        <w:t>
      1. "Құрылыс және реконструкция (қайта жоспарлау, қайта жабдықтау) жобаларын әзірлеу кезінде бастапқы материалдарды ұсыну" мемлекеттік көрсетілетін қызметін (бұдан әрі – мемлекеттік көрсетілетін қызмет) Павлодар облысының қалалары мен аудандарының сәулет, қала құрылысы және құрылыс қызметі саласындағы жергілікті атқарушы органдары (бұдан әрі – көрсетілетін қызметті беруші) көрсетеді.</w:t>
      </w:r>
    </w:p>
    <w:bookmarkEnd w:id="31"/>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облыстық әкімдігінің 18.04.2019 </w:t>
      </w:r>
      <w:r>
        <w:rPr>
          <w:rFonts w:ascii="Times New Roman"/>
          <w:b w:val="false"/>
          <w:i w:val="false"/>
          <w:color w:val="000000"/>
          <w:sz w:val="28"/>
        </w:rPr>
        <w:t>№ 110/2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7" w:id="32"/>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32"/>
    <w:bookmarkStart w:name="z48" w:id="33"/>
    <w:p>
      <w:pPr>
        <w:spacing w:after="0"/>
        <w:ind w:left="0"/>
        <w:jc w:val="both"/>
      </w:pPr>
      <w:r>
        <w:rPr>
          <w:rFonts w:ascii="Times New Roman"/>
          <w:b w:val="false"/>
          <w:i w:val="false"/>
          <w:color w:val="000000"/>
          <w:sz w:val="28"/>
        </w:rPr>
        <w:t>
      3. Мемлекеттік қызметті көрсету нәтижесі:</w:t>
      </w:r>
    </w:p>
    <w:bookmarkEnd w:id="33"/>
    <w:p>
      <w:pPr>
        <w:spacing w:after="0"/>
        <w:ind w:left="0"/>
        <w:jc w:val="both"/>
      </w:pPr>
      <w:r>
        <w:rPr>
          <w:rFonts w:ascii="Times New Roman"/>
          <w:b w:val="false"/>
          <w:i w:val="false"/>
          <w:color w:val="000000"/>
          <w:sz w:val="28"/>
        </w:rPr>
        <w:t xml:space="preserve">
      Қазақстан Республикасы Ұлттық экономика министрінің міндетін атқарушысының 2015 жылғы 27 наурыздағы № 257 </w:t>
      </w:r>
      <w:r>
        <w:rPr>
          <w:rFonts w:ascii="Times New Roman"/>
          <w:b w:val="false"/>
          <w:i w:val="false"/>
          <w:color w:val="000000"/>
          <w:sz w:val="28"/>
        </w:rPr>
        <w:t>бұйрығымен</w:t>
      </w:r>
      <w:r>
        <w:rPr>
          <w:rFonts w:ascii="Times New Roman"/>
          <w:b w:val="false"/>
          <w:i w:val="false"/>
          <w:color w:val="000000"/>
          <w:sz w:val="28"/>
        </w:rPr>
        <w:t xml:space="preserve"> бекітілген "Құрылыс және реконструкция (қайта жоспарлау, қайта жабдықтау) жобаларын әзірлеу кезінде бастапқы материалдарды ұсыну"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сәулет-жоспарлау тапсырмасы;</w:t>
      </w:r>
    </w:p>
    <w:p>
      <w:pPr>
        <w:spacing w:after="0"/>
        <w:ind w:left="0"/>
        <w:jc w:val="both"/>
      </w:pPr>
      <w:r>
        <w:rPr>
          <w:rFonts w:ascii="Times New Roman"/>
          <w:b w:val="false"/>
          <w:i w:val="false"/>
          <w:color w:val="000000"/>
          <w:sz w:val="28"/>
        </w:rPr>
        <w:t>
      техникалық шарттар;</w:t>
      </w:r>
    </w:p>
    <w:p>
      <w:pPr>
        <w:spacing w:after="0"/>
        <w:ind w:left="0"/>
        <w:jc w:val="both"/>
      </w:pPr>
      <w:r>
        <w:rPr>
          <w:rFonts w:ascii="Times New Roman"/>
          <w:b w:val="false"/>
          <w:i w:val="false"/>
          <w:color w:val="000000"/>
          <w:sz w:val="28"/>
        </w:rPr>
        <w:t>
      сыртқы инженерлік желілер трассаларының схемалары;</w:t>
      </w:r>
    </w:p>
    <w:p>
      <w:pPr>
        <w:spacing w:after="0"/>
        <w:ind w:left="0"/>
        <w:jc w:val="both"/>
      </w:pPr>
      <w:r>
        <w:rPr>
          <w:rFonts w:ascii="Times New Roman"/>
          <w:b w:val="false"/>
          <w:i w:val="false"/>
          <w:color w:val="000000"/>
          <w:sz w:val="28"/>
        </w:rPr>
        <w:t>
      егжей-тегжейлі жоспарлау жобасының көшірмесі;</w:t>
      </w:r>
    </w:p>
    <w:p>
      <w:pPr>
        <w:spacing w:after="0"/>
        <w:ind w:left="0"/>
        <w:jc w:val="both"/>
      </w:pPr>
      <w:r>
        <w:rPr>
          <w:rFonts w:ascii="Times New Roman"/>
          <w:b w:val="false"/>
          <w:i w:val="false"/>
          <w:color w:val="000000"/>
          <w:sz w:val="28"/>
        </w:rPr>
        <w:t>
      тік жоспарлау белгілері;</w:t>
      </w:r>
    </w:p>
    <w:p>
      <w:pPr>
        <w:spacing w:after="0"/>
        <w:ind w:left="0"/>
        <w:jc w:val="both"/>
      </w:pPr>
      <w:r>
        <w:rPr>
          <w:rFonts w:ascii="Times New Roman"/>
          <w:b w:val="false"/>
          <w:i w:val="false"/>
          <w:color w:val="000000"/>
          <w:sz w:val="28"/>
        </w:rPr>
        <w:t>
      жолдар мен көшелердің көлденең қималары;</w:t>
      </w:r>
    </w:p>
    <w:p>
      <w:pPr>
        <w:spacing w:after="0"/>
        <w:ind w:left="0"/>
        <w:jc w:val="both"/>
      </w:pPr>
      <w:r>
        <w:rPr>
          <w:rFonts w:ascii="Times New Roman"/>
          <w:b w:val="false"/>
          <w:i w:val="false"/>
          <w:color w:val="000000"/>
          <w:sz w:val="28"/>
        </w:rPr>
        <w:t>
      реконструкциялауға (қайта жоспарлауға, қайта жабдықтауға) жергілікті атқарушы органның (бұдан әрі – ЖАО) шешімі;</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қызметті ұсынудан бас тарту туралы дәлелді жауап.</w:t>
      </w:r>
    </w:p>
    <w:p>
      <w:pPr>
        <w:spacing w:after="0"/>
        <w:ind w:left="0"/>
        <w:jc w:val="both"/>
      </w:pPr>
      <w:r>
        <w:rPr>
          <w:rFonts w:ascii="Times New Roman"/>
          <w:b w:val="false"/>
          <w:i w:val="false"/>
          <w:color w:val="000000"/>
          <w:sz w:val="28"/>
        </w:rPr>
        <w:t>
      Мемлекеттік қызметті көрсету нәтижесін беру нысаны: электрондық түрде.</w:t>
      </w:r>
    </w:p>
    <w:p>
      <w:pPr>
        <w:spacing w:after="0"/>
        <w:ind w:left="0"/>
        <w:jc w:val="both"/>
      </w:pPr>
      <w:r>
        <w:rPr>
          <w:rFonts w:ascii="Times New Roman"/>
          <w:b w:val="false"/>
          <w:i w:val="false"/>
          <w:color w:val="000000"/>
          <w:sz w:val="28"/>
        </w:rPr>
        <w:t>
      Көрсетілетін қызметті беруші Мемлекеттік корпорацияға мемлекеттік қызмет көрсету нәтижесін қағаз тасығышта алу үшін жүгінген жағдайда, қызмет көрсету нәтижесі басып шығарылады.</w:t>
      </w:r>
    </w:p>
    <w:p>
      <w:pPr>
        <w:spacing w:after="0"/>
        <w:ind w:left="0"/>
        <w:jc w:val="both"/>
      </w:pPr>
      <w:r>
        <w:rPr>
          <w:rFonts w:ascii="Times New Roman"/>
          <w:b w:val="false"/>
          <w:i w:val="false"/>
          <w:color w:val="000000"/>
          <w:sz w:val="28"/>
        </w:rPr>
        <w:t>
      Мемлекеттік қызмет көрсету нәтижесінің түпнұсқалығын www.egov.kz порталында тексеруге болады.</w:t>
      </w:r>
    </w:p>
    <w:bookmarkStart w:name="z49" w:id="34"/>
    <w:p>
      <w:pPr>
        <w:spacing w:after="0"/>
        <w:ind w:left="0"/>
        <w:jc w:val="left"/>
      </w:pPr>
      <w:r>
        <w:rPr>
          <w:rFonts w:ascii="Times New Roman"/>
          <w:b/>
          <w:i w:val="false"/>
          <w:color w:val="000000"/>
        </w:rPr>
        <w:t xml:space="preserve"> 2-тарау. Мемлекеттік қызметті көрсету процесінде</w:t>
      </w:r>
      <w:r>
        <w:br/>
      </w:r>
      <w:r>
        <w:rPr>
          <w:rFonts w:ascii="Times New Roman"/>
          <w:b/>
          <w:i w:val="false"/>
          <w:color w:val="000000"/>
        </w:rPr>
        <w:t>көрсетілетін қызметті берушінің құрылымдық бөлімшелерінің (қызметкерлерінің)</w:t>
      </w:r>
      <w:r>
        <w:br/>
      </w:r>
      <w:r>
        <w:rPr>
          <w:rFonts w:ascii="Times New Roman"/>
          <w:b/>
          <w:i w:val="false"/>
          <w:color w:val="000000"/>
        </w:rPr>
        <w:t>іс-қимыл тәртібін сипаттау</w:t>
      </w:r>
    </w:p>
    <w:bookmarkEnd w:id="34"/>
    <w:bookmarkStart w:name="z50" w:id="35"/>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болуы мемлекеттік қызметті көрсету бойынша рәсімді (іс-қимылды) бастауға негіз болып табылады.</w:t>
      </w:r>
    </w:p>
    <w:bookmarkEnd w:id="35"/>
    <w:bookmarkStart w:name="z51" w:id="36"/>
    <w:p>
      <w:pPr>
        <w:spacing w:after="0"/>
        <w:ind w:left="0"/>
        <w:jc w:val="both"/>
      </w:pPr>
      <w:r>
        <w:rPr>
          <w:rFonts w:ascii="Times New Roman"/>
          <w:b w:val="false"/>
          <w:i w:val="false"/>
          <w:color w:val="000000"/>
          <w:sz w:val="28"/>
        </w:rPr>
        <w:t>
      5. Мемлекеттік қызметті көрсету процесінің құрамына кіретін әр рәсімнің (іс-қимылдың) мазмұны, оның орындалу ұзақтығы:</w:t>
      </w:r>
    </w:p>
    <w:bookmarkEnd w:id="36"/>
    <w:p>
      <w:pPr>
        <w:spacing w:after="0"/>
        <w:ind w:left="0"/>
        <w:jc w:val="both"/>
      </w:pPr>
      <w:r>
        <w:rPr>
          <w:rFonts w:ascii="Times New Roman"/>
          <w:b w:val="false"/>
          <w:i w:val="false"/>
          <w:color w:val="000000"/>
          <w:sz w:val="28"/>
        </w:rPr>
        <w:t>
      1) техникалық және (немесе) технологиялық жағынан күрделі емес объектілерді жобалау өтінішін қарау мерзімі:</w:t>
      </w:r>
    </w:p>
    <w:p>
      <w:pPr>
        <w:spacing w:after="0"/>
        <w:ind w:left="0"/>
        <w:jc w:val="both"/>
      </w:pPr>
      <w:r>
        <w:rPr>
          <w:rFonts w:ascii="Times New Roman"/>
          <w:b w:val="false"/>
          <w:i w:val="false"/>
          <w:color w:val="000000"/>
          <w:sz w:val="28"/>
        </w:rPr>
        <w:t>
      сәулет-жоспарлау тапсырмасын (бұдан әрі – СЖТ) және техникалық шарттарды беру (бұдан әрі – ТШ) – 6 (алты) жұмыс күні:</w:t>
      </w:r>
    </w:p>
    <w:p>
      <w:pPr>
        <w:spacing w:after="0"/>
        <w:ind w:left="0"/>
        <w:jc w:val="both"/>
      </w:pPr>
      <w:r>
        <w:rPr>
          <w:rFonts w:ascii="Times New Roman"/>
          <w:b w:val="false"/>
          <w:i w:val="false"/>
          <w:color w:val="000000"/>
          <w:sz w:val="28"/>
        </w:rPr>
        <w:t>
      көрсетілетін қызметті берушінің кеңсе қызметкері келіп түскен құжаттарды қабылдайды, тіркейді, көрсетілетін қызметті берушінің басшысына қарау үшін жолдайды – 15 (он бес) минут;</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ұсынылған құжаттардың толықтығын тексереді – 2 (екі) жұмыс күні;</w:t>
      </w:r>
    </w:p>
    <w:p>
      <w:pPr>
        <w:spacing w:after="0"/>
        <w:ind w:left="0"/>
        <w:jc w:val="both"/>
      </w:pPr>
      <w:r>
        <w:rPr>
          <w:rFonts w:ascii="Times New Roman"/>
          <w:b w:val="false"/>
          <w:i w:val="false"/>
          <w:color w:val="000000"/>
          <w:sz w:val="28"/>
        </w:rPr>
        <w:t>
      ұсынылған құжаттарды толық ұсынбау және (немесе) қолданылу мерзімі өтіп кеткен құжаттарды ұсыну фактісі анықталған жағдайда көрсетілетін қызметті беруші көрсетілген мерзімде өтінішті бұдан әрі қараудан дәлелді бас тарту береді;</w:t>
      </w:r>
    </w:p>
    <w:p>
      <w:pPr>
        <w:spacing w:after="0"/>
        <w:ind w:left="0"/>
        <w:jc w:val="both"/>
      </w:pPr>
      <w:r>
        <w:rPr>
          <w:rFonts w:ascii="Times New Roman"/>
          <w:b w:val="false"/>
          <w:i w:val="false"/>
          <w:color w:val="000000"/>
          <w:sz w:val="28"/>
        </w:rPr>
        <w:t>
      көрсетілетін қызметті берушінің басшысы құжаттарды қарайды, жауапты орындаушыны анықтайды – 30 (отыз) минут;</w:t>
      </w:r>
    </w:p>
    <w:p>
      <w:pPr>
        <w:spacing w:after="0"/>
        <w:ind w:left="0"/>
        <w:jc w:val="both"/>
      </w:pPr>
      <w:r>
        <w:rPr>
          <w:rFonts w:ascii="Times New Roman"/>
          <w:b w:val="false"/>
          <w:i w:val="false"/>
          <w:color w:val="000000"/>
          <w:sz w:val="28"/>
        </w:rPr>
        <w:t xml:space="preserve">
      көрсетілетін қызметті берушінің жауапты орындаушысы құжаттарды тексереді және инженерлік және коммуналдық қамтамасыз ету бойынша қызметтерді жеткізушілерге бір мезгілде мемлекеттік қызметті көрсету нәтижесін кейіннен дайындаумен ТШ алу үшін сауалнама парағын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дәлелді жауапты жібереді – 5 (бес) жұмыс күні;</w:t>
      </w:r>
    </w:p>
    <w:p>
      <w:pPr>
        <w:spacing w:after="0"/>
        <w:ind w:left="0"/>
        <w:jc w:val="both"/>
      </w:pPr>
      <w:r>
        <w:rPr>
          <w:rFonts w:ascii="Times New Roman"/>
          <w:b w:val="false"/>
          <w:i w:val="false"/>
          <w:color w:val="000000"/>
          <w:sz w:val="28"/>
        </w:rPr>
        <w:t>
      көрсетілетін қызметті берушінің басшысы мемлекеттік қызметті көрсету нәтижесіне қол қояды және көрсетілетін қызметті берушінің кеңсе қызметкеріне жолдайды – 30 (отыз) минут;</w:t>
      </w:r>
    </w:p>
    <w:p>
      <w:pPr>
        <w:spacing w:after="0"/>
        <w:ind w:left="0"/>
        <w:jc w:val="both"/>
      </w:pPr>
      <w:r>
        <w:rPr>
          <w:rFonts w:ascii="Times New Roman"/>
          <w:b w:val="false"/>
          <w:i w:val="false"/>
          <w:color w:val="000000"/>
          <w:sz w:val="28"/>
        </w:rPr>
        <w:t>
      көрсетілетін қызметті берушінің кеңсе қызметкері мемлекеттік қызметті көрсету нәтижесін тіркейді және Мемлекеттік корпорацияға жолдайды – 15 (он бес) минут;</w:t>
      </w:r>
    </w:p>
    <w:p>
      <w:pPr>
        <w:spacing w:after="0"/>
        <w:ind w:left="0"/>
        <w:jc w:val="both"/>
      </w:pPr>
      <w:r>
        <w:rPr>
          <w:rFonts w:ascii="Times New Roman"/>
          <w:b w:val="false"/>
          <w:i w:val="false"/>
          <w:color w:val="000000"/>
          <w:sz w:val="28"/>
        </w:rPr>
        <w:t>
      бастапқы материалдарды (СЖТ, ТШ, егжей-тегжейлі жоспарлау жобасынан (бұдан әрі – ТЖЖ) көшірме, тік жоспарлау белгілері, жолдар мен көшелердің көлденең қималары, сыртқы инженерлік желілер трассаларының схемалары) алуға – 15 (он бес) жұмыс күні;</w:t>
      </w:r>
    </w:p>
    <w:p>
      <w:pPr>
        <w:spacing w:after="0"/>
        <w:ind w:left="0"/>
        <w:jc w:val="both"/>
      </w:pPr>
      <w:r>
        <w:rPr>
          <w:rFonts w:ascii="Times New Roman"/>
          <w:b w:val="false"/>
          <w:i w:val="false"/>
          <w:color w:val="000000"/>
          <w:sz w:val="28"/>
        </w:rPr>
        <w:t>
      көрсетілетін қызметті берушінің кеңсе қызметкері келіп түскен құжаттарды қабылдайды, тіркейді, көрсетілетін қызметті берушінің басшысына қарау үшін жолдайды – 15 (он бес) минут;</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ұсынылған құжаттардың толықтығын тексереді – 2 (екі) жұмыс күні;</w:t>
      </w:r>
    </w:p>
    <w:p>
      <w:pPr>
        <w:spacing w:after="0"/>
        <w:ind w:left="0"/>
        <w:jc w:val="both"/>
      </w:pPr>
      <w:r>
        <w:rPr>
          <w:rFonts w:ascii="Times New Roman"/>
          <w:b w:val="false"/>
          <w:i w:val="false"/>
          <w:color w:val="000000"/>
          <w:sz w:val="28"/>
        </w:rPr>
        <w:t>
      ұсынылған құжаттарды толық ұсынбау және (немесе) қолданылу мерзімі өтіп кеткен құжаттарды ұсыну фактісі анықталған жағдайда көрсетілетін қызметті беруші көрсетілген мерзімде өтінішті бұдан әрі қараудан дәлелді бас тарту береді;</w:t>
      </w:r>
    </w:p>
    <w:p>
      <w:pPr>
        <w:spacing w:after="0"/>
        <w:ind w:left="0"/>
        <w:jc w:val="both"/>
      </w:pPr>
      <w:r>
        <w:rPr>
          <w:rFonts w:ascii="Times New Roman"/>
          <w:b w:val="false"/>
          <w:i w:val="false"/>
          <w:color w:val="000000"/>
          <w:sz w:val="28"/>
        </w:rPr>
        <w:t>
      көрсетілетін қызметті берушінің басшысы құжаттарды қарайды, жауапты орындаушыны анықтайды – 30 (отыз) минут;</w:t>
      </w:r>
    </w:p>
    <w:p>
      <w:pPr>
        <w:spacing w:after="0"/>
        <w:ind w:left="0"/>
        <w:jc w:val="both"/>
      </w:pPr>
      <w:r>
        <w:rPr>
          <w:rFonts w:ascii="Times New Roman"/>
          <w:b w:val="false"/>
          <w:i w:val="false"/>
          <w:color w:val="000000"/>
          <w:sz w:val="28"/>
        </w:rPr>
        <w:t xml:space="preserve">
      көрсетілетін қызметті берушінің жауапты орындаушысы құжаттарды тексереді және инженерлік және коммуналдық қамтамасыз ету бойынша қызметтерді жеткізушілерге бір мезгілде мемлекеттік қызметті көрсету нәтижесін кейіннен дайындаумен ТШ алу үшін сауалнама парағын – 14 (он төрт) жұмыс күні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дәлелді жауапты жібереді – 5 (бес) жұмыс күні;</w:t>
      </w:r>
    </w:p>
    <w:p>
      <w:pPr>
        <w:spacing w:after="0"/>
        <w:ind w:left="0"/>
        <w:jc w:val="both"/>
      </w:pPr>
      <w:r>
        <w:rPr>
          <w:rFonts w:ascii="Times New Roman"/>
          <w:b w:val="false"/>
          <w:i w:val="false"/>
          <w:color w:val="000000"/>
          <w:sz w:val="28"/>
        </w:rPr>
        <w:t>
      көрсетілетін қызметті берушінің басшысы мемлекеттік қызметті көрсету нәтижесіне қол қояды және көрсетілетін қызметті берушінің кеңсе қызметкеріне жолдайды – 30 (отыз) минут;</w:t>
      </w:r>
    </w:p>
    <w:p>
      <w:pPr>
        <w:spacing w:after="0"/>
        <w:ind w:left="0"/>
        <w:jc w:val="both"/>
      </w:pPr>
      <w:r>
        <w:rPr>
          <w:rFonts w:ascii="Times New Roman"/>
          <w:b w:val="false"/>
          <w:i w:val="false"/>
          <w:color w:val="000000"/>
          <w:sz w:val="28"/>
        </w:rPr>
        <w:t>
      көрсетілетін қызметті берушінің кеңсе қызметкері мемлекеттік қызметті көрсету нәтижесін тіркейді және Мемлекеттік корпорацияға жолдайды – 15 (он бес) минут.</w:t>
      </w:r>
    </w:p>
    <w:p>
      <w:pPr>
        <w:spacing w:after="0"/>
        <w:ind w:left="0"/>
        <w:jc w:val="both"/>
      </w:pPr>
      <w:r>
        <w:rPr>
          <w:rFonts w:ascii="Times New Roman"/>
          <w:b w:val="false"/>
          <w:i w:val="false"/>
          <w:color w:val="000000"/>
          <w:sz w:val="28"/>
        </w:rPr>
        <w:t>
      2) техникалық және (немесе) технологиялық жағынан күрделі объектілерді жобалау өтінішін қарау мерзімі:</w:t>
      </w:r>
    </w:p>
    <w:p>
      <w:pPr>
        <w:spacing w:after="0"/>
        <w:ind w:left="0"/>
        <w:jc w:val="both"/>
      </w:pPr>
      <w:r>
        <w:rPr>
          <w:rFonts w:ascii="Times New Roman"/>
          <w:b w:val="false"/>
          <w:i w:val="false"/>
          <w:color w:val="000000"/>
          <w:sz w:val="28"/>
        </w:rPr>
        <w:t>
      СЖТ және ТШ беру – 15 (он бес) жұмыс күні:</w:t>
      </w:r>
    </w:p>
    <w:p>
      <w:pPr>
        <w:spacing w:after="0"/>
        <w:ind w:left="0"/>
        <w:jc w:val="both"/>
      </w:pPr>
      <w:r>
        <w:rPr>
          <w:rFonts w:ascii="Times New Roman"/>
          <w:b w:val="false"/>
          <w:i w:val="false"/>
          <w:color w:val="000000"/>
          <w:sz w:val="28"/>
        </w:rPr>
        <w:t>
      көрсетілетін қызметті берушінің кеңсе қызметкері келіп түскен құжаттарды қабылдайды, тіркейді, көрсетілетін қызметті берушінің басшысына қарау үшін жолдайды – 15 (он бес) минут;</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ұсынылған құжаттардың толықтығын тексереді – 2 (екі) жұмыс күні;</w:t>
      </w:r>
    </w:p>
    <w:p>
      <w:pPr>
        <w:spacing w:after="0"/>
        <w:ind w:left="0"/>
        <w:jc w:val="both"/>
      </w:pPr>
      <w:r>
        <w:rPr>
          <w:rFonts w:ascii="Times New Roman"/>
          <w:b w:val="false"/>
          <w:i w:val="false"/>
          <w:color w:val="000000"/>
          <w:sz w:val="28"/>
        </w:rPr>
        <w:t>
      ұсынылған құжаттарды толық ұсынбау және (немесе) қолданылу мерзімі өтіп кеткен құжаттарды ұсыну фактісі анықталған жағдайда көрсетілетін қызметті беруші көрсетілген мерзімде өтінішті бұдан әрі қараудан дәлелді бас тарту береді;</w:t>
      </w:r>
    </w:p>
    <w:p>
      <w:pPr>
        <w:spacing w:after="0"/>
        <w:ind w:left="0"/>
        <w:jc w:val="both"/>
      </w:pPr>
      <w:r>
        <w:rPr>
          <w:rFonts w:ascii="Times New Roman"/>
          <w:b w:val="false"/>
          <w:i w:val="false"/>
          <w:color w:val="000000"/>
          <w:sz w:val="28"/>
        </w:rPr>
        <w:t>
      көрсетілетін қызметті берушінің басшысы құжаттарды қарайды, жауапты орындаушыны анықтайды – 30 (отыз) минут;</w:t>
      </w:r>
    </w:p>
    <w:p>
      <w:pPr>
        <w:spacing w:after="0"/>
        <w:ind w:left="0"/>
        <w:jc w:val="both"/>
      </w:pPr>
      <w:r>
        <w:rPr>
          <w:rFonts w:ascii="Times New Roman"/>
          <w:b w:val="false"/>
          <w:i w:val="false"/>
          <w:color w:val="000000"/>
          <w:sz w:val="28"/>
        </w:rPr>
        <w:t xml:space="preserve">
      көрсетілетін қызметті берушінің жауапты орындаушысы құжаттарды тексереді және инженерлік және коммуналдық қамтамасыз ету бойынша қызметтерді жеткізушілерге бір мезгілде мемлекеттік қызметті көрсету нәтижесін кейіннен дайындаумен ТШ алу үшін сауалнама парағын – 14 (он төрт) жұмыс күні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дәлелді жауапты жібереді – 5 (бес) жұмыс күні;</w:t>
      </w:r>
    </w:p>
    <w:p>
      <w:pPr>
        <w:spacing w:after="0"/>
        <w:ind w:left="0"/>
        <w:jc w:val="both"/>
      </w:pPr>
      <w:r>
        <w:rPr>
          <w:rFonts w:ascii="Times New Roman"/>
          <w:b w:val="false"/>
          <w:i w:val="false"/>
          <w:color w:val="000000"/>
          <w:sz w:val="28"/>
        </w:rPr>
        <w:t>
      көрсетілетін қызметті берушінің басшысы мемлекеттік қызметті көрсету нәтижесіне қол қояды және көрсетілетін қызметті берушінің кеңсе қызметкеріне жолдайды – 30 (отыз) минут;</w:t>
      </w:r>
    </w:p>
    <w:p>
      <w:pPr>
        <w:spacing w:after="0"/>
        <w:ind w:left="0"/>
        <w:jc w:val="both"/>
      </w:pPr>
      <w:r>
        <w:rPr>
          <w:rFonts w:ascii="Times New Roman"/>
          <w:b w:val="false"/>
          <w:i w:val="false"/>
          <w:color w:val="000000"/>
          <w:sz w:val="28"/>
        </w:rPr>
        <w:t xml:space="preserve">
      көрсетілетін қызметті берушінің кеңсе қызметкері мемлекеттік қызметті көрсету нәтижесін тіркейді және Мемлекеттік корпорацияға жолдайды – 15 (он бес) минут; </w:t>
      </w:r>
    </w:p>
    <w:p>
      <w:pPr>
        <w:spacing w:after="0"/>
        <w:ind w:left="0"/>
        <w:jc w:val="both"/>
      </w:pPr>
      <w:r>
        <w:rPr>
          <w:rFonts w:ascii="Times New Roman"/>
          <w:b w:val="false"/>
          <w:i w:val="false"/>
          <w:color w:val="000000"/>
          <w:sz w:val="28"/>
        </w:rPr>
        <w:t>
      бастапқы материалдарды (СЖТ, ТШ, ТЖЖ-дан көшірме, тік жоспарлау белгілері, жолдар мен көшелердің көлденең қималары, сыртқы инженерлік желілер трассаларының схемалары) алуға – 17 (он жеті) жұмыс күні:</w:t>
      </w:r>
    </w:p>
    <w:p>
      <w:pPr>
        <w:spacing w:after="0"/>
        <w:ind w:left="0"/>
        <w:jc w:val="both"/>
      </w:pPr>
      <w:r>
        <w:rPr>
          <w:rFonts w:ascii="Times New Roman"/>
          <w:b w:val="false"/>
          <w:i w:val="false"/>
          <w:color w:val="000000"/>
          <w:sz w:val="28"/>
        </w:rPr>
        <w:t>
      көрсетілетін қызметті берушінің кеңсе қызметкері келіп түскен құжаттарды қабылдайды, тіркейді, көрсетілетін қызметті берушінің басшысына қарау үшін жолдайды – 15 (он бес) минут;</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ұсынылған құжаттардың толықтығын тексереді – 2 (екі) жұмыс күні;</w:t>
      </w:r>
    </w:p>
    <w:p>
      <w:pPr>
        <w:spacing w:after="0"/>
        <w:ind w:left="0"/>
        <w:jc w:val="both"/>
      </w:pPr>
      <w:r>
        <w:rPr>
          <w:rFonts w:ascii="Times New Roman"/>
          <w:b w:val="false"/>
          <w:i w:val="false"/>
          <w:color w:val="000000"/>
          <w:sz w:val="28"/>
        </w:rPr>
        <w:t>
      ұсынылған құжаттарды толық ұсынбау және (немесе) қолданылу мерзімі өтіп кеткен құжаттарды ұсыну фактісі анықталған жағдайда көрсетілетін қызметті беруші көрсетілген мерзімде өтінішті бұдан әрі қараудан дәлелді бас тарту береді;</w:t>
      </w:r>
    </w:p>
    <w:p>
      <w:pPr>
        <w:spacing w:after="0"/>
        <w:ind w:left="0"/>
        <w:jc w:val="both"/>
      </w:pPr>
      <w:r>
        <w:rPr>
          <w:rFonts w:ascii="Times New Roman"/>
          <w:b w:val="false"/>
          <w:i w:val="false"/>
          <w:color w:val="000000"/>
          <w:sz w:val="28"/>
        </w:rPr>
        <w:t>
      көрсетілетін қызметті берушінің басшысы құжаттарды қарайды, жауапты орындаушыны анықтайды – 30 (отыз) минут;</w:t>
      </w:r>
    </w:p>
    <w:p>
      <w:pPr>
        <w:spacing w:after="0"/>
        <w:ind w:left="0"/>
        <w:jc w:val="both"/>
      </w:pPr>
      <w:r>
        <w:rPr>
          <w:rFonts w:ascii="Times New Roman"/>
          <w:b w:val="false"/>
          <w:i w:val="false"/>
          <w:color w:val="000000"/>
          <w:sz w:val="28"/>
        </w:rPr>
        <w:t xml:space="preserve">
      көрсетілетін қызметті берушінің жауапты орындаушысы құжаттарды тексереді және инженерлік және коммуналдық қамтамасыз ету бойынша қызметтерді жеткізушілерге бір мезгілде мемлекеттік қызметті көрсетунәтижесін кейіннен дайындаумен ТШ алу үшін сауалнама парағын – 16 (он алты) жұмыс күні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дәлелді жауапты жібереді – 5 (бес) жұмыс күні;</w:t>
      </w:r>
    </w:p>
    <w:p>
      <w:pPr>
        <w:spacing w:after="0"/>
        <w:ind w:left="0"/>
        <w:jc w:val="both"/>
      </w:pPr>
      <w:r>
        <w:rPr>
          <w:rFonts w:ascii="Times New Roman"/>
          <w:b w:val="false"/>
          <w:i w:val="false"/>
          <w:color w:val="000000"/>
          <w:sz w:val="28"/>
        </w:rPr>
        <w:t>
      көрсетілетін қызметті берушінің басшысы мемлекеттік қызметті көрсету нәтижесіне қол қояды және көрсетілетін қызметті берушінің кеңсе қызметкеріне жолдайды – 30 (отыз) минут;</w:t>
      </w:r>
    </w:p>
    <w:p>
      <w:pPr>
        <w:spacing w:after="0"/>
        <w:ind w:left="0"/>
        <w:jc w:val="both"/>
      </w:pPr>
      <w:r>
        <w:rPr>
          <w:rFonts w:ascii="Times New Roman"/>
          <w:b w:val="false"/>
          <w:i w:val="false"/>
          <w:color w:val="000000"/>
          <w:sz w:val="28"/>
        </w:rPr>
        <w:t>
      көрсетілетін қызметті берушінің кеңсе қызметкері мемлекеттік қызметті көрсету нәтижесін тіркейді және Мемлекеттік корпорацияға жолдайды – 15 (он бес) минут.</w:t>
      </w:r>
    </w:p>
    <w:p>
      <w:pPr>
        <w:spacing w:after="0"/>
        <w:ind w:left="0"/>
        <w:jc w:val="both"/>
      </w:pPr>
      <w:r>
        <w:rPr>
          <w:rFonts w:ascii="Times New Roman"/>
          <w:b w:val="false"/>
          <w:i w:val="false"/>
          <w:color w:val="000000"/>
          <w:sz w:val="28"/>
        </w:rPr>
        <w:t>
      3) қолданыстағы ғимараттардың үй-жайларын (жекелеген бөліктерін) реконструкциялау (қайта жоспарлау, қайта жабдықтау) үшін бастапқы материалдарды және рұқсат беруші құжаттарды алу үшін өтінішті қарау мерзімі – өтініш берілген күннен бастап 15 (он бес) жұмыс күні:</w:t>
      </w:r>
    </w:p>
    <w:p>
      <w:pPr>
        <w:spacing w:after="0"/>
        <w:ind w:left="0"/>
        <w:jc w:val="both"/>
      </w:pPr>
      <w:r>
        <w:rPr>
          <w:rFonts w:ascii="Times New Roman"/>
          <w:b w:val="false"/>
          <w:i w:val="false"/>
          <w:color w:val="000000"/>
          <w:sz w:val="28"/>
        </w:rPr>
        <w:t>
      көрсетілетін қызметті берушінің кеңсе қызметкері келіп түскен құжаттарды қабылдайды, тіркейді, көрсетілетін қызметті берушінің басшысына қарау үшін жолдайды – 15 (он бес) минут;</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ұсынылған құжаттардың толықтығын тексереді – 2 (екі) жұмыс күні;</w:t>
      </w:r>
    </w:p>
    <w:p>
      <w:pPr>
        <w:spacing w:after="0"/>
        <w:ind w:left="0"/>
        <w:jc w:val="both"/>
      </w:pPr>
      <w:r>
        <w:rPr>
          <w:rFonts w:ascii="Times New Roman"/>
          <w:b w:val="false"/>
          <w:i w:val="false"/>
          <w:color w:val="000000"/>
          <w:sz w:val="28"/>
        </w:rPr>
        <w:t>
      ұсынылған құжаттарды толық ұсынбау және (немесе) қолданылу мерзімі өтіп кеткен құжаттарды ұсыну фактісі анықталған жағдайда көрсетілетін қызметті беруші көрсетілген мерзімде өтінішті бұдан әрі қараудан дәлелді бас тарту береді;</w:t>
      </w:r>
    </w:p>
    <w:p>
      <w:pPr>
        <w:spacing w:after="0"/>
        <w:ind w:left="0"/>
        <w:jc w:val="both"/>
      </w:pPr>
      <w:r>
        <w:rPr>
          <w:rFonts w:ascii="Times New Roman"/>
          <w:b w:val="false"/>
          <w:i w:val="false"/>
          <w:color w:val="000000"/>
          <w:sz w:val="28"/>
        </w:rPr>
        <w:t>
      көрсетілетін қызметті берушінің басшысы құжаттарды қарайды, жауапты орындаушыны анықтайды – 30 (отыз) минут;</w:t>
      </w:r>
    </w:p>
    <w:p>
      <w:pPr>
        <w:spacing w:after="0"/>
        <w:ind w:left="0"/>
        <w:jc w:val="both"/>
      </w:pPr>
      <w:r>
        <w:rPr>
          <w:rFonts w:ascii="Times New Roman"/>
          <w:b w:val="false"/>
          <w:i w:val="false"/>
          <w:color w:val="000000"/>
          <w:sz w:val="28"/>
        </w:rPr>
        <w:t xml:space="preserve">
      көрсетілетін қызметті берушінің жауапты орындаушысы құжаттарды тексереді және инженерлік және коммуналдық қамтамасыз ету бойынша қызметтерді жеткізушілерге бір мезгілде мемлекеттік қызметті көрсету нәтижесін кейіннен дайындаумен ТШ алу үшін сауалнама парағын – 14 (он төрт) жұмыс күні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дәлелді жауапты жібереді – 5 (бес) жұмыс күні;</w:t>
      </w:r>
    </w:p>
    <w:p>
      <w:pPr>
        <w:spacing w:after="0"/>
        <w:ind w:left="0"/>
        <w:jc w:val="both"/>
      </w:pPr>
      <w:r>
        <w:rPr>
          <w:rFonts w:ascii="Times New Roman"/>
          <w:b w:val="false"/>
          <w:i w:val="false"/>
          <w:color w:val="000000"/>
          <w:sz w:val="28"/>
        </w:rPr>
        <w:t>
      көрсетілетін қызметті берушінің басшысы мемлекеттік қызметті көрсету нәтижесіне қол қояды және көрсетілетін қызметті берушінің кеңсе қызметкеріне жолдайды – 30 (отыз) минут;</w:t>
      </w:r>
    </w:p>
    <w:p>
      <w:pPr>
        <w:spacing w:after="0"/>
        <w:ind w:left="0"/>
        <w:jc w:val="both"/>
      </w:pPr>
      <w:r>
        <w:rPr>
          <w:rFonts w:ascii="Times New Roman"/>
          <w:b w:val="false"/>
          <w:i w:val="false"/>
          <w:color w:val="000000"/>
          <w:sz w:val="28"/>
        </w:rPr>
        <w:t>
      көрсетілетін қызметті берушінің кеңсе қызметкері мемлекеттік қызметті көрсету нәтижесін тіркейді және Мемлекеттік корпорацияға жолдайды – 15 (он бес) минут.</w:t>
      </w:r>
    </w:p>
    <w:bookmarkStart w:name="z52" w:id="37"/>
    <w:p>
      <w:pPr>
        <w:spacing w:after="0"/>
        <w:ind w:left="0"/>
        <w:jc w:val="both"/>
      </w:pPr>
      <w:r>
        <w:rPr>
          <w:rFonts w:ascii="Times New Roman"/>
          <w:b w:val="false"/>
          <w:i w:val="false"/>
          <w:color w:val="000000"/>
          <w:sz w:val="28"/>
        </w:rPr>
        <w:t>
      6. Мемлекеттік қызметті көрсету бойынша рәсімнің (іс-қимылдың) нәтижесі:</w:t>
      </w:r>
    </w:p>
    <w:bookmarkEnd w:id="37"/>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сәулет-жоспарлау тапсырмасы;</w:t>
      </w:r>
    </w:p>
    <w:p>
      <w:pPr>
        <w:spacing w:after="0"/>
        <w:ind w:left="0"/>
        <w:jc w:val="both"/>
      </w:pPr>
      <w:r>
        <w:rPr>
          <w:rFonts w:ascii="Times New Roman"/>
          <w:b w:val="false"/>
          <w:i w:val="false"/>
          <w:color w:val="000000"/>
          <w:sz w:val="28"/>
        </w:rPr>
        <w:t>
      техникалық шарттар;</w:t>
      </w:r>
    </w:p>
    <w:p>
      <w:pPr>
        <w:spacing w:after="0"/>
        <w:ind w:left="0"/>
        <w:jc w:val="both"/>
      </w:pPr>
      <w:r>
        <w:rPr>
          <w:rFonts w:ascii="Times New Roman"/>
          <w:b w:val="false"/>
          <w:i w:val="false"/>
          <w:color w:val="000000"/>
          <w:sz w:val="28"/>
        </w:rPr>
        <w:t>
      сыртқы инженерлік желілер трассаларының схемалары;</w:t>
      </w:r>
    </w:p>
    <w:p>
      <w:pPr>
        <w:spacing w:after="0"/>
        <w:ind w:left="0"/>
        <w:jc w:val="both"/>
      </w:pPr>
      <w:r>
        <w:rPr>
          <w:rFonts w:ascii="Times New Roman"/>
          <w:b w:val="false"/>
          <w:i w:val="false"/>
          <w:color w:val="000000"/>
          <w:sz w:val="28"/>
        </w:rPr>
        <w:t>
      егжей-тегжейлі жоспарлау жобасының көшірмесі;</w:t>
      </w:r>
    </w:p>
    <w:p>
      <w:pPr>
        <w:spacing w:after="0"/>
        <w:ind w:left="0"/>
        <w:jc w:val="both"/>
      </w:pPr>
      <w:r>
        <w:rPr>
          <w:rFonts w:ascii="Times New Roman"/>
          <w:b w:val="false"/>
          <w:i w:val="false"/>
          <w:color w:val="000000"/>
          <w:sz w:val="28"/>
        </w:rPr>
        <w:t>
      тік жоспарлау белгілері;</w:t>
      </w:r>
    </w:p>
    <w:p>
      <w:pPr>
        <w:spacing w:after="0"/>
        <w:ind w:left="0"/>
        <w:jc w:val="both"/>
      </w:pPr>
      <w:r>
        <w:rPr>
          <w:rFonts w:ascii="Times New Roman"/>
          <w:b w:val="false"/>
          <w:i w:val="false"/>
          <w:color w:val="000000"/>
          <w:sz w:val="28"/>
        </w:rPr>
        <w:t>
      жолдар мен көшелердің көлденең қималары;</w:t>
      </w:r>
    </w:p>
    <w:p>
      <w:pPr>
        <w:spacing w:after="0"/>
        <w:ind w:left="0"/>
        <w:jc w:val="both"/>
      </w:pPr>
      <w:r>
        <w:rPr>
          <w:rFonts w:ascii="Times New Roman"/>
          <w:b w:val="false"/>
          <w:i w:val="false"/>
          <w:color w:val="000000"/>
          <w:sz w:val="28"/>
        </w:rPr>
        <w:t>
      реконструкциялауға (қайта жоспарлауға, қайта жабдықтауға) ЖАО шешімі;</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дәлелді жауап болып табылады.</w:t>
      </w:r>
    </w:p>
    <w:p>
      <w:pPr>
        <w:spacing w:after="0"/>
        <w:ind w:left="0"/>
        <w:jc w:val="both"/>
      </w:pPr>
      <w:r>
        <w:rPr>
          <w:rFonts w:ascii="Times New Roman"/>
          <w:b w:val="false"/>
          <w:i w:val="false"/>
          <w:color w:val="000000"/>
          <w:sz w:val="28"/>
        </w:rPr>
        <w:t>
      Мемлекеттік қызметті көрсету нәтижесін беру нысаны: электрондық түрде.</w:t>
      </w:r>
    </w:p>
    <w:p>
      <w:pPr>
        <w:spacing w:after="0"/>
        <w:ind w:left="0"/>
        <w:jc w:val="both"/>
      </w:pPr>
      <w:r>
        <w:rPr>
          <w:rFonts w:ascii="Times New Roman"/>
          <w:b w:val="false"/>
          <w:i w:val="false"/>
          <w:color w:val="000000"/>
          <w:sz w:val="28"/>
        </w:rPr>
        <w:t>
      Көрсетілетін қызметтті беруші Мемлекеттік корпорацияға мемлекеттік қызмет көрсету нәтижесін қағаз тасығышта алу үшін жүгінген жағдайда, қызмет көрсету нәтижесі басып шығарылады.</w:t>
      </w:r>
    </w:p>
    <w:p>
      <w:pPr>
        <w:spacing w:after="0"/>
        <w:ind w:left="0"/>
        <w:jc w:val="both"/>
      </w:pPr>
      <w:r>
        <w:rPr>
          <w:rFonts w:ascii="Times New Roman"/>
          <w:b w:val="false"/>
          <w:i w:val="false"/>
          <w:color w:val="000000"/>
          <w:sz w:val="28"/>
        </w:rPr>
        <w:t>
      Мемлекеттік қызмет көрсету нәтижесінің түпнұсқалығын www.egov.kz порталында тексеруге болады.</w:t>
      </w:r>
    </w:p>
    <w:bookmarkStart w:name="z53" w:id="38"/>
    <w:p>
      <w:pPr>
        <w:spacing w:after="0"/>
        <w:ind w:left="0"/>
        <w:jc w:val="left"/>
      </w:pPr>
      <w:r>
        <w:rPr>
          <w:rFonts w:ascii="Times New Roman"/>
          <w:b/>
          <w:i w:val="false"/>
          <w:color w:val="000000"/>
        </w:rPr>
        <w:t xml:space="preserve"> 3-тарау. Мемлекеттік қызметті көрсету процесінде</w:t>
      </w:r>
      <w:r>
        <w:br/>
      </w:r>
      <w:r>
        <w:rPr>
          <w:rFonts w:ascii="Times New Roman"/>
          <w:b/>
          <w:i w:val="false"/>
          <w:color w:val="000000"/>
        </w:rPr>
        <w:t>көрсетілетін 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38"/>
    <w:bookmarkStart w:name="z54" w:id="39"/>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39"/>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55" w:id="40"/>
    <w:p>
      <w:pPr>
        <w:spacing w:after="0"/>
        <w:ind w:left="0"/>
        <w:jc w:val="both"/>
      </w:pPr>
      <w:r>
        <w:rPr>
          <w:rFonts w:ascii="Times New Roman"/>
          <w:b w:val="false"/>
          <w:i w:val="false"/>
          <w:color w:val="000000"/>
          <w:sz w:val="28"/>
        </w:rPr>
        <w:t xml:space="preserve">
      8. Әр рәсімнің (іс-қимылдың) ұзақтығын көрсете отырып, құрылымдық бөлімшелердің (қызметкерлердің) арасындағы рәсімдер (іс-қимылдар) реттілігін сипаттау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(кестеде) келтірілген.</w:t>
      </w:r>
    </w:p>
    <w:bookmarkEnd w:id="40"/>
    <w:bookmarkStart w:name="z56" w:id="41"/>
    <w:p>
      <w:pPr>
        <w:spacing w:after="0"/>
        <w:ind w:left="0"/>
        <w:jc w:val="left"/>
      </w:pPr>
      <w:r>
        <w:rPr>
          <w:rFonts w:ascii="Times New Roman"/>
          <w:b/>
          <w:i w:val="false"/>
          <w:color w:val="000000"/>
        </w:rPr>
        <w:t xml:space="preserve"> 4-тарау. Мемлекеттік қызметті көрсету процесінде</w:t>
      </w:r>
      <w:r>
        <w:br/>
      </w:r>
      <w:r>
        <w:rPr>
          <w:rFonts w:ascii="Times New Roman"/>
          <w:b/>
          <w:i w:val="false"/>
          <w:color w:val="000000"/>
        </w:rPr>
        <w:t>Мемлекеттік корпорациямен және (немесе) өзге де</w:t>
      </w:r>
      <w:r>
        <w:br/>
      </w:r>
      <w:r>
        <w:rPr>
          <w:rFonts w:ascii="Times New Roman"/>
          <w:b/>
          <w:i w:val="false"/>
          <w:color w:val="000000"/>
        </w:rPr>
        <w:t>көрсетілетін қызметті берушілермен өзара іс-қимыл тәртібін,</w:t>
      </w:r>
      <w:r>
        <w:br/>
      </w:r>
      <w:r>
        <w:rPr>
          <w:rFonts w:ascii="Times New Roman"/>
          <w:b/>
          <w:i w:val="false"/>
          <w:color w:val="000000"/>
        </w:rPr>
        <w:t>сондай-ақ ақпараттық жүйелерді қолдану тәртібін сипаттау</w:t>
      </w:r>
    </w:p>
    <w:bookmarkEnd w:id="41"/>
    <w:bookmarkStart w:name="z57" w:id="42"/>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берушілерге жүгіну тәртібін сипаттау, көрсетілетін қызметті алушының сұранысын өңдеу ұзақтығы.</w:t>
      </w:r>
    </w:p>
    <w:bookmarkEnd w:id="42"/>
    <w:p>
      <w:pPr>
        <w:spacing w:after="0"/>
        <w:ind w:left="0"/>
        <w:jc w:val="both"/>
      </w:pPr>
      <w:r>
        <w:rPr>
          <w:rFonts w:ascii="Times New Roman"/>
          <w:b w:val="false"/>
          <w:i w:val="false"/>
          <w:color w:val="000000"/>
          <w:sz w:val="28"/>
        </w:rPr>
        <w:t xml:space="preserve">
      Қызметті алу үшін көрсетілетін қызметті алушы Мемлекеттік корпорацияға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ұсынады.</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 бұл ретте мемлекеттік қызмет көрсету нәтижесі мемлекеттік қызметті көрсету мерзімі аяқталғанға дейін бір күн бұрын ұсынылады;</w:t>
      </w:r>
    </w:p>
    <w:p>
      <w:pPr>
        <w:spacing w:after="0"/>
        <w:ind w:left="0"/>
        <w:jc w:val="both"/>
      </w:pPr>
      <w:r>
        <w:rPr>
          <w:rFonts w:ascii="Times New Roman"/>
          <w:b w:val="false"/>
          <w:i w:val="false"/>
          <w:color w:val="000000"/>
          <w:sz w:val="28"/>
        </w:rPr>
        <w:t>
      көрсетілетін қызметті алушының Мемлекеттік корпорацияға құжаттарды тапсыру үшін күтудің рұқсат етілген ең ұзақ уақыты – 15 (он бес) минут;</w:t>
      </w:r>
    </w:p>
    <w:p>
      <w:pPr>
        <w:spacing w:after="0"/>
        <w:ind w:left="0"/>
        <w:jc w:val="both"/>
      </w:pPr>
      <w:r>
        <w:rPr>
          <w:rFonts w:ascii="Times New Roman"/>
          <w:b w:val="false"/>
          <w:i w:val="false"/>
          <w:color w:val="000000"/>
          <w:sz w:val="28"/>
        </w:rPr>
        <w:t>
      Мемлекеттік корпорацияның көрсетілетін қызметті алушыға қызмет көрсетудің ең ұзақ жол берілетін уақыты – 20 (жиырма) минут.</w:t>
      </w:r>
    </w:p>
    <w:p>
      <w:pPr>
        <w:spacing w:after="0"/>
        <w:ind w:left="0"/>
        <w:jc w:val="both"/>
      </w:pPr>
      <w:r>
        <w:rPr>
          <w:rFonts w:ascii="Times New Roman"/>
          <w:b w:val="false"/>
          <w:i w:val="false"/>
          <w:color w:val="000000"/>
          <w:sz w:val="28"/>
        </w:rPr>
        <w:t>
      Мемлекеттік корпорацияға құжаттар топтамасын тапсырған сәттен бастап мемлекеттік қызметті көрсету мерзімі:</w:t>
      </w:r>
    </w:p>
    <w:p>
      <w:pPr>
        <w:spacing w:after="0"/>
        <w:ind w:left="0"/>
        <w:jc w:val="both"/>
      </w:pPr>
      <w:r>
        <w:rPr>
          <w:rFonts w:ascii="Times New Roman"/>
          <w:b w:val="false"/>
          <w:i w:val="false"/>
          <w:color w:val="000000"/>
          <w:sz w:val="28"/>
        </w:rPr>
        <w:t>
      1) техникалық және (немесе) технологиялық жағынан күрделі емес объектілерді жобалау өтінішін қарау мерзімі:</w:t>
      </w:r>
    </w:p>
    <w:p>
      <w:pPr>
        <w:spacing w:after="0"/>
        <w:ind w:left="0"/>
        <w:jc w:val="both"/>
      </w:pPr>
      <w:r>
        <w:rPr>
          <w:rFonts w:ascii="Times New Roman"/>
          <w:b w:val="false"/>
          <w:i w:val="false"/>
          <w:color w:val="000000"/>
          <w:sz w:val="28"/>
        </w:rPr>
        <w:t>
      СЖТ және ТШ беру – 6 (алты) жұмыс күні;</w:t>
      </w:r>
    </w:p>
    <w:p>
      <w:pPr>
        <w:spacing w:after="0"/>
        <w:ind w:left="0"/>
        <w:jc w:val="both"/>
      </w:pPr>
      <w:r>
        <w:rPr>
          <w:rFonts w:ascii="Times New Roman"/>
          <w:b w:val="false"/>
          <w:i w:val="false"/>
          <w:color w:val="000000"/>
          <w:sz w:val="28"/>
        </w:rPr>
        <w:t>
      бастапқы материалдарды (СЖТ, ТШ, ТЖЖ-дан көшірме, тік жоспарлау белгілері, жолдар мен көшелердің көлденең қималары, сыртқы инженерлік желілер трассаларының схемалары) алу – 15 (он бес) жұмыс күні.</w:t>
      </w:r>
    </w:p>
    <w:p>
      <w:pPr>
        <w:spacing w:after="0"/>
        <w:ind w:left="0"/>
        <w:jc w:val="both"/>
      </w:pPr>
      <w:r>
        <w:rPr>
          <w:rFonts w:ascii="Times New Roman"/>
          <w:b w:val="false"/>
          <w:i w:val="false"/>
          <w:color w:val="000000"/>
          <w:sz w:val="28"/>
        </w:rPr>
        <w:t>
      2) техникалық және (немесе) технологиялық жағынан күрделі объектілерді жобалау өтінішін қарау мерзімі:</w:t>
      </w:r>
    </w:p>
    <w:p>
      <w:pPr>
        <w:spacing w:after="0"/>
        <w:ind w:left="0"/>
        <w:jc w:val="both"/>
      </w:pPr>
      <w:r>
        <w:rPr>
          <w:rFonts w:ascii="Times New Roman"/>
          <w:b w:val="false"/>
          <w:i w:val="false"/>
          <w:color w:val="000000"/>
          <w:sz w:val="28"/>
        </w:rPr>
        <w:t>
      СЖТ және ТШ беру – 15 (он бес) жұмыс күні;</w:t>
      </w:r>
    </w:p>
    <w:p>
      <w:pPr>
        <w:spacing w:after="0"/>
        <w:ind w:left="0"/>
        <w:jc w:val="both"/>
      </w:pPr>
      <w:r>
        <w:rPr>
          <w:rFonts w:ascii="Times New Roman"/>
          <w:b w:val="false"/>
          <w:i w:val="false"/>
          <w:color w:val="000000"/>
          <w:sz w:val="28"/>
        </w:rPr>
        <w:t>
      бастапқы материалдарды (СЖТ, ТШ, ТЖЖ-дан көшірме, тік жоспарлау белгілері, жолдар мен көшелердің көлденең қималары, сыртқы инженерлік желілер трассаларының схемалары) алу – 17 (он жеті) жұмыс күні.</w:t>
      </w:r>
    </w:p>
    <w:p>
      <w:pPr>
        <w:spacing w:after="0"/>
        <w:ind w:left="0"/>
        <w:jc w:val="both"/>
      </w:pPr>
      <w:r>
        <w:rPr>
          <w:rFonts w:ascii="Times New Roman"/>
          <w:b w:val="false"/>
          <w:i w:val="false"/>
          <w:color w:val="000000"/>
          <w:sz w:val="28"/>
        </w:rPr>
        <w:t>
      3) қолданыстағы ғимараттардың үй-жайларын (жекелеген бөліктерін) реконструкциялау (қайта жоспарлау, қайта жабдықтау) үшін бастапқы материалдарды және рұқсат беруші құжаттарды алу үшін өтінішті қарау мерзімі – өтініш берілген күннен бастап 15 (он бес) жұмыс күні.</w:t>
      </w:r>
    </w:p>
    <w:p>
      <w:pPr>
        <w:spacing w:after="0"/>
        <w:ind w:left="0"/>
        <w:jc w:val="both"/>
      </w:pPr>
      <w:r>
        <w:rPr>
          <w:rFonts w:ascii="Times New Roman"/>
          <w:b w:val="false"/>
          <w:i w:val="false"/>
          <w:color w:val="000000"/>
          <w:sz w:val="28"/>
        </w:rPr>
        <w:t xml:space="preserve">
      1-процесс – Мемлекеттік корпорация қызметкері ұсынылған құжаттарды тексереді, көрсетілетін қызметті алушының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өтінішін қабылдайды және тіркейді, құжаттардың қабылданған күні мен уақытын көрсете отырып, құжаттардың қабылданғаны туралы қолхат береді;</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2-процесс – көрсетілетін қызметті берушінің кеңсе қызметкері келіп түскен құжаттарды қабылдайды және тіркейді, көрсетілетін қызметті берушінің басшысына қарау үшін жолдайды;</w:t>
      </w:r>
    </w:p>
    <w:p>
      <w:pPr>
        <w:spacing w:after="0"/>
        <w:ind w:left="0"/>
        <w:jc w:val="both"/>
      </w:pPr>
      <w:r>
        <w:rPr>
          <w:rFonts w:ascii="Times New Roman"/>
          <w:b w:val="false"/>
          <w:i w:val="false"/>
          <w:color w:val="000000"/>
          <w:sz w:val="28"/>
        </w:rPr>
        <w:t>
      3-процесс – көрсетілетін қызметті берушінің басшысы құжаттарды қарайды, жауапты орындаушыны анықтайды;</w:t>
      </w:r>
    </w:p>
    <w:p>
      <w:pPr>
        <w:spacing w:after="0"/>
        <w:ind w:left="0"/>
        <w:jc w:val="both"/>
      </w:pPr>
      <w:r>
        <w:rPr>
          <w:rFonts w:ascii="Times New Roman"/>
          <w:b w:val="false"/>
          <w:i w:val="false"/>
          <w:color w:val="000000"/>
          <w:sz w:val="28"/>
        </w:rPr>
        <w:t xml:space="preserve">
      4-процесс – көрсетілетін қызметті берушінің жауапты орындаушысы құжаттарды тексереді және инженерлік және коммуналдық қамтамасыз ету бойынша қызметтерді жеткізушілерге бір мезгілде мемлекеттік қызметті көрсету нәтижесін кейіннен дайындаумен ТШ алу үшін сауалнама парағын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дәлелді жауапты жібереді;</w:t>
      </w:r>
    </w:p>
    <w:p>
      <w:pPr>
        <w:spacing w:after="0"/>
        <w:ind w:left="0"/>
        <w:jc w:val="both"/>
      </w:pPr>
      <w:r>
        <w:rPr>
          <w:rFonts w:ascii="Times New Roman"/>
          <w:b w:val="false"/>
          <w:i w:val="false"/>
          <w:color w:val="000000"/>
          <w:sz w:val="28"/>
        </w:rPr>
        <w:t>
      5-процесс – көрсетілетін қызметті берушінің басшысы мемлекеттік қызметті көрсету нәтижесіне қол қояды және көрсетілетін қызметті берушінің кеңсе қызметкеріне жолдайды;</w:t>
      </w:r>
    </w:p>
    <w:p>
      <w:pPr>
        <w:spacing w:after="0"/>
        <w:ind w:left="0"/>
        <w:jc w:val="both"/>
      </w:pPr>
      <w:r>
        <w:rPr>
          <w:rFonts w:ascii="Times New Roman"/>
          <w:b w:val="false"/>
          <w:i w:val="false"/>
          <w:color w:val="000000"/>
          <w:sz w:val="28"/>
        </w:rPr>
        <w:t>
      6-процесс – көрсетілетін қызметті берушінің кеңсе қызметкері мемлекеттік қызметті көрсету нәтижесін тіркейді және Мемлекеттік корпорацияға жібереді;</w:t>
      </w:r>
    </w:p>
    <w:p>
      <w:pPr>
        <w:spacing w:after="0"/>
        <w:ind w:left="0"/>
        <w:jc w:val="both"/>
      </w:pPr>
      <w:r>
        <w:rPr>
          <w:rFonts w:ascii="Times New Roman"/>
          <w:b w:val="false"/>
          <w:i w:val="false"/>
          <w:color w:val="000000"/>
          <w:sz w:val="28"/>
        </w:rPr>
        <w:t>
      7-процесс – Мемлекеттік корпорация қызметкері тиісті құжаттардың қабылданғаны туралы қолхатта көрсетілген мерзімде көрсетілетін қызметті алушыға мемлекеттік қызметті көрсету нәтижесін береді.</w:t>
      </w:r>
    </w:p>
    <w:bookmarkStart w:name="z58" w:id="43"/>
    <w:p>
      <w:pPr>
        <w:spacing w:after="0"/>
        <w:ind w:left="0"/>
        <w:jc w:val="both"/>
      </w:pPr>
      <w:r>
        <w:rPr>
          <w:rFonts w:ascii="Times New Roman"/>
          <w:b w:val="false"/>
          <w:i w:val="false"/>
          <w:color w:val="000000"/>
          <w:sz w:val="28"/>
        </w:rPr>
        <w:t>
      10. Мемлекеттік қызметті портал арқылы көрсету кезінде жүгіну тәртібін және көрсетілетін қызметті беруші мен көрсетілетін қызметті алушы рәсімдерінің (іс-қимылдарының) реттілігін сипаттау:</w:t>
      </w:r>
    </w:p>
    <w:bookmarkEnd w:id="43"/>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(немесе) бизнес сәйкестендіру нөмірінің (бұдан әрі – БСН), сондай-ақ парольдің көмегімен порталда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1-процесс – көрсетілетін қызметті алушының мемлекеттік көрсетілетін қызметті алу үшін порталға ЖСН және (немесе) БСН мен парольді енгізуі (авторландыру процесі);</w:t>
      </w:r>
    </w:p>
    <w:p>
      <w:pPr>
        <w:spacing w:after="0"/>
        <w:ind w:left="0"/>
        <w:jc w:val="both"/>
      </w:pPr>
      <w:r>
        <w:rPr>
          <w:rFonts w:ascii="Times New Roman"/>
          <w:b w:val="false"/>
          <w:i w:val="false"/>
          <w:color w:val="000000"/>
          <w:sz w:val="28"/>
        </w:rPr>
        <w:t>
      1-шарт – ЖСН және (немесе) БСН мен пароль арқылы тіркелген көрсетілетін қызметті алушы туралы деректердің дұрыстығын порталда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бар болуымен байланысты авторландырудан бас тарту туралы хабарламаны порталдың қалыптастыруы;</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мемлекеттік қызметті таңдауы, мемлекеттік қызметті көрсету үшін сұраныс нысанын экранға шығару және көрсетілетін қызметті алушының құрылымы мен формат талаптарын ескере отырып, нысанды толтыруы (деректерді енгізуі), сұраныс нысанына құжаттар топтамасының қажетті көшірмелерін электрондық түрде бекіту, сондай-ақ көрсетілетін қызметті алушының сұранысты куәландыру (қол қою) үшін электрондық цифрлық қолтаңбаның (бұдан әрі – ЭЦҚ) тіркеу куәлігін таңдауы;</w:t>
      </w:r>
    </w:p>
    <w:p>
      <w:pPr>
        <w:spacing w:after="0"/>
        <w:ind w:left="0"/>
        <w:jc w:val="both"/>
      </w:pPr>
      <w:r>
        <w:rPr>
          <w:rFonts w:ascii="Times New Roman"/>
          <w:b w:val="false"/>
          <w:i w:val="false"/>
          <w:color w:val="000000"/>
          <w:sz w:val="28"/>
        </w:rPr>
        <w:t>
      2-шарт – ЭЦҚ тіркеу куәлігінің әрекет мерзімін және қайтарылып алынған (күшін жоғалтқан) тіркеу куәліктері тізімінде жоқтығын, сондай-ақ сәйкестендіру деректерінің (сұраныста көрсетілген ЖСН және (немесе) БСН мен ЭЦҚ тіркеу куәлігінде көрсетілген ЖСН және (немесе) БСН арасындағы) сәйкестігін порталда тексеру;</w:t>
      </w:r>
    </w:p>
    <w:p>
      <w:pPr>
        <w:spacing w:after="0"/>
        <w:ind w:left="0"/>
        <w:jc w:val="both"/>
      </w:pPr>
      <w:r>
        <w:rPr>
          <w:rFonts w:ascii="Times New Roman"/>
          <w:b w:val="false"/>
          <w:i w:val="false"/>
          <w:color w:val="000000"/>
          <w:sz w:val="28"/>
        </w:rPr>
        <w:t>
      4-процесс – көрсетілетін қызметті алушының ЭЦҚ дұрыстығының расталмауымен байланысты сұралып отырған мемлекеттік қызметті көрсетуден дәлелді бас тарту туралы хабарламаны қалыптастыру;</w:t>
      </w:r>
    </w:p>
    <w:p>
      <w:pPr>
        <w:spacing w:after="0"/>
        <w:ind w:left="0"/>
        <w:jc w:val="both"/>
      </w:pPr>
      <w:r>
        <w:rPr>
          <w:rFonts w:ascii="Times New Roman"/>
          <w:b w:val="false"/>
          <w:i w:val="false"/>
          <w:color w:val="000000"/>
          <w:sz w:val="28"/>
        </w:rPr>
        <w:t>
      5-процесс – көрсетілетін қызметті алушының ЭЦҚ-мен куәландырылған (қол қойылған) электрондық құжаттар топтамасын (көрсетілетін қызметті алушының сұранысын) көрсетілетін қызметті беруші сұранысты өңдеу үшін "электрондық үкімет" шлюзі арқылы "электрондық үкіметтің" өңірлік шлюзінің автоматтандырылған жұмыс орнына жолдау;</w:t>
      </w:r>
    </w:p>
    <w:p>
      <w:pPr>
        <w:spacing w:after="0"/>
        <w:ind w:left="0"/>
        <w:jc w:val="both"/>
      </w:pPr>
      <w:r>
        <w:rPr>
          <w:rFonts w:ascii="Times New Roman"/>
          <w:b w:val="false"/>
          <w:i w:val="false"/>
          <w:color w:val="000000"/>
          <w:sz w:val="28"/>
        </w:rPr>
        <w:t>
      3-шарт – мемлекеттік қызметті көрсету үшін негіз болып табылатын, көрсетілетін қызметті алушы ұсынған құжаттар топтамасының сәйкестігін көрсетілетін қызметті берушінің тексеруі;</w:t>
      </w:r>
    </w:p>
    <w:p>
      <w:pPr>
        <w:spacing w:after="0"/>
        <w:ind w:left="0"/>
        <w:jc w:val="both"/>
      </w:pPr>
      <w:r>
        <w:rPr>
          <w:rFonts w:ascii="Times New Roman"/>
          <w:b w:val="false"/>
          <w:i w:val="false"/>
          <w:color w:val="000000"/>
          <w:sz w:val="28"/>
        </w:rPr>
        <w:t>
      6-процесс – көрсетілетін қызметті алушының құжаттар топтамасында бұзушылықтардың бар болуымен байланысты сұралып отырған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7-процесс – көрсетілетін қызметті алушының портал қалыптастырған мемлекеттік қызметті көрсету нәтижесін (электрондық құжат нысанындағы хабарламаны) алуы.</w:t>
      </w:r>
    </w:p>
    <w:p>
      <w:pPr>
        <w:spacing w:after="0"/>
        <w:ind w:left="0"/>
        <w:jc w:val="both"/>
      </w:pPr>
      <w:r>
        <w:rPr>
          <w:rFonts w:ascii="Times New Roman"/>
          <w:b w:val="false"/>
          <w:i w:val="false"/>
          <w:color w:val="000000"/>
          <w:sz w:val="28"/>
        </w:rPr>
        <w:t>
      Көрсетілетін қызметті беруші басшысының ЭЦҚ-мен куәландырылған электрондық құжат нысанындағы мемлекеттік қызметті көрсету нәтижесі көрсетілетін қызметті алушының "жеке кабинетіне" жолданады.</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қатыстырылатын ақпараттық жүйелердің функционалдық өзара іс-қимылдары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диаграммада келтірілген.</w:t>
      </w:r>
    </w:p>
    <w:bookmarkStart w:name="z59" w:id="44"/>
    <w:p>
      <w:pPr>
        <w:spacing w:after="0"/>
        <w:ind w:left="0"/>
        <w:jc w:val="both"/>
      </w:pPr>
      <w:r>
        <w:rPr>
          <w:rFonts w:ascii="Times New Roman"/>
          <w:b w:val="false"/>
          <w:i w:val="false"/>
          <w:color w:val="000000"/>
          <w:sz w:val="28"/>
        </w:rPr>
        <w:t xml:space="preserve">
      11. Мемлекеттік қызметті көрсету процесінде рәсімдер (іс-қимылдар) реттілігін, көрсетілетін қызметті берушінің құрылымдық бөлімшелерінің (қызметкерлерінің) өзара іс-қимылдарын толық сипаттау, сондай-ақ мемлекеттік қызметті көрсету процесінде өзге де көрсетілетін қызметті берушілермен және (немесе) Мемлекеттік корпорациямен өзара іс-қимыл тәртібін және ақпараттық жүйелерді қолдану тәртібін сипаттау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және реконструкция</w:t>
            </w:r>
            <w:r>
              <w:br/>
            </w:r>
            <w:r>
              <w:rPr>
                <w:rFonts w:ascii="Times New Roman"/>
                <w:b w:val="false"/>
                <w:i w:val="false"/>
                <w:color w:val="000000"/>
                <w:sz w:val="20"/>
              </w:rPr>
              <w:t>(қайта жоспарлау, қайта</w:t>
            </w:r>
            <w:r>
              <w:br/>
            </w:r>
            <w:r>
              <w:rPr>
                <w:rFonts w:ascii="Times New Roman"/>
                <w:b w:val="false"/>
                <w:i w:val="false"/>
                <w:color w:val="000000"/>
                <w:sz w:val="20"/>
              </w:rPr>
              <w:t>жабдықтау) жобаларын әзірлеу</w:t>
            </w:r>
            <w:r>
              <w:br/>
            </w:r>
            <w:r>
              <w:rPr>
                <w:rFonts w:ascii="Times New Roman"/>
                <w:b w:val="false"/>
                <w:i w:val="false"/>
                <w:color w:val="000000"/>
                <w:sz w:val="20"/>
              </w:rPr>
              <w:t>кезінде бастапқы материалдарды</w:t>
            </w:r>
            <w:r>
              <w:br/>
            </w:r>
            <w:r>
              <w:rPr>
                <w:rFonts w:ascii="Times New Roman"/>
                <w:b w:val="false"/>
                <w:i w:val="false"/>
                <w:color w:val="000000"/>
                <w:sz w:val="20"/>
              </w:rPr>
              <w:t>ұсыну"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61" w:id="45"/>
    <w:p>
      <w:pPr>
        <w:spacing w:after="0"/>
        <w:ind w:left="0"/>
        <w:jc w:val="left"/>
      </w:pPr>
      <w:r>
        <w:rPr>
          <w:rFonts w:ascii="Times New Roman"/>
          <w:b/>
          <w:i w:val="false"/>
          <w:color w:val="000000"/>
        </w:rPr>
        <w:t xml:space="preserve"> Мемлекеттік қызметті көрсету жөніндегі уәкілетті органдар</w:t>
      </w:r>
    </w:p>
    <w:bookmarkEnd w:id="45"/>
    <w:p>
      <w:pPr>
        <w:spacing w:after="0"/>
        <w:ind w:left="0"/>
        <w:jc w:val="both"/>
      </w:pPr>
      <w:r>
        <w:rPr>
          <w:rFonts w:ascii="Times New Roman"/>
          <w:b w:val="false"/>
          <w:i w:val="false"/>
          <w:color w:val="ff0000"/>
          <w:sz w:val="28"/>
        </w:rPr>
        <w:t xml:space="preserve">
      Ескерту. 1-қосымша алынып тасталды - Павлодар облыстық әкімдігінің 18.04.2019 </w:t>
      </w:r>
      <w:r>
        <w:rPr>
          <w:rFonts w:ascii="Times New Roman"/>
          <w:b w:val="false"/>
          <w:i w:val="false"/>
          <w:color w:val="ff0000"/>
          <w:sz w:val="28"/>
        </w:rPr>
        <w:t>№ 110/2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және реконструкция</w:t>
            </w:r>
            <w:r>
              <w:br/>
            </w:r>
            <w:r>
              <w:rPr>
                <w:rFonts w:ascii="Times New Roman"/>
                <w:b w:val="false"/>
                <w:i w:val="false"/>
                <w:color w:val="000000"/>
                <w:sz w:val="20"/>
              </w:rPr>
              <w:t>(қайта жоспарлау, қайта</w:t>
            </w:r>
            <w:r>
              <w:br/>
            </w:r>
            <w:r>
              <w:rPr>
                <w:rFonts w:ascii="Times New Roman"/>
                <w:b w:val="false"/>
                <w:i w:val="false"/>
                <w:color w:val="000000"/>
                <w:sz w:val="20"/>
              </w:rPr>
              <w:t>жабдықтау) жобаларын әзірлеу</w:t>
            </w:r>
            <w:r>
              <w:br/>
            </w:r>
            <w:r>
              <w:rPr>
                <w:rFonts w:ascii="Times New Roman"/>
                <w:b w:val="false"/>
                <w:i w:val="false"/>
                <w:color w:val="000000"/>
                <w:sz w:val="20"/>
              </w:rPr>
              <w:t>кезінде бастапқы материалдарды</w:t>
            </w:r>
            <w:r>
              <w:br/>
            </w:r>
            <w:r>
              <w:rPr>
                <w:rFonts w:ascii="Times New Roman"/>
                <w:b w:val="false"/>
                <w:i w:val="false"/>
                <w:color w:val="000000"/>
                <w:sz w:val="20"/>
              </w:rPr>
              <w:t>ұсыну"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63" w:id="46"/>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w:t>
      </w:r>
      <w:r>
        <w:br/>
      </w:r>
      <w:r>
        <w:rPr>
          <w:rFonts w:ascii="Times New Roman"/>
          <w:b/>
          <w:i w:val="false"/>
          <w:color w:val="000000"/>
        </w:rPr>
        <w:t>(қызметкерлер) арасындағы рәсімдердің (іс-қимылдардың) реттілігін сипаттау</w:t>
      </w:r>
    </w:p>
    <w:bookmarkEnd w:id="46"/>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объектілерді жобалауға ұсынылған өтінішті қарау мерзімі</w:t>
      </w:r>
    </w:p>
    <w:p>
      <w:pPr>
        <w:spacing w:after="0"/>
        <w:ind w:left="0"/>
        <w:jc w:val="both"/>
      </w:pPr>
      <w:r>
        <w:rPr>
          <w:rFonts w:ascii="Times New Roman"/>
          <w:b w:val="false"/>
          <w:i w:val="false"/>
          <w:color w:val="000000"/>
          <w:sz w:val="28"/>
        </w:rPr>
        <w:t>
      1) СЖТ және ТШ беру – 6 (алты) жұмыс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
        <w:gridCol w:w="1186"/>
        <w:gridCol w:w="3042"/>
        <w:gridCol w:w="965"/>
        <w:gridCol w:w="4425"/>
        <w:gridCol w:w="1282"/>
        <w:gridCol w:w="1061"/>
      </w:tblGrid>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Процестің іс-қимылдары </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Іс-қимылдың (жұмыс барысының, ағымының) №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бөлімшенің атауы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кеңсе қызметкері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басшысы </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жауапты орындаушысы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басшысы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кеңсе қызметкері </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Іс-қимылдың (процестің, рәсімнің, операцияның) атауы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құжаттарды қабылдау, тіркеу, көрсетілетін қызметті берушінің басшысына қарау үшін жолдау;</w:t>
            </w:r>
            <w:r>
              <w:br/>
            </w:r>
            <w:r>
              <w:rPr>
                <w:rFonts w:ascii="Times New Roman"/>
                <w:b w:val="false"/>
                <w:i w:val="false"/>
                <w:color w:val="000000"/>
                <w:sz w:val="20"/>
              </w:rPr>
              <w:t>
көрсетілетін қызметті беруші көрсетілетін қызметті алушының құжаттарын алған сәттен бастап ұсынылған құжаттардың толықтығын тексереді – 2 (екі) жұмыс күні;</w:t>
            </w:r>
            <w:r>
              <w:br/>
            </w:r>
            <w:r>
              <w:rPr>
                <w:rFonts w:ascii="Times New Roman"/>
                <w:b w:val="false"/>
                <w:i w:val="false"/>
                <w:color w:val="000000"/>
                <w:sz w:val="20"/>
              </w:rPr>
              <w:t xml:space="preserve">
ұсынылған құжаттарды толық ұсынбау және (немесе) қолданылу мерзімі өтіп кеткен құжаттарды ұсыну фактісі анықталған жағдайда көрсетілетін қызметті беруші көрсетілген мерзімде өтінішті бұдан әрі қараудан дәлелді бас тарту береді.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қарау, көрсетілетін қызметті берушінің жауапты орындаушысын анықтау </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тексеру және инженерлік және коммуналдық қамтамасыз ету бойынша қызметтерді жеткізушілерге бір мезгілде мемлекеттік қызметті көрсету нәтижесін кейіннен дайындаумен ТШ алу үшін сауалнама парағын не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жағдайлар және негіздер бойынша мемлекеттік қызметті көрсетуден бас тарту туралы дәлелді жауапты жіберу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нәтижесіне қол қою және көрсетілетін қызметті берушінің кеңсе қызметкеріне жолдау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ұйымдық-өкімдік шешім)</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басшысына қарау үшін жолдау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Бұрыштама қою </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нәтижесінің жобасы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нәтижесін Мемлекеттік корпорацияға жолдау </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мерзімдері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(он бес) минут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(отыз) минут </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(бес) жұмыс күні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(отыз) минут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(он бес) минут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(алты) жұмыс күні </w:t>
            </w:r>
          </w:p>
        </w:tc>
      </w:tr>
    </w:tbl>
    <w:p>
      <w:pPr>
        <w:spacing w:after="0"/>
        <w:ind w:left="0"/>
        <w:jc w:val="both"/>
      </w:pPr>
      <w:r>
        <w:rPr>
          <w:rFonts w:ascii="Times New Roman"/>
          <w:b w:val="false"/>
          <w:i w:val="false"/>
          <w:color w:val="000000"/>
          <w:sz w:val="28"/>
        </w:rPr>
        <w:t>
      2) бастапқы материалдарды (СЖТ, ТШ, ТЖЖ-дан көшірме, тік жоспарлау белгілері, жолдар мен көшелердің көлденең қималары, сыртқы инженерлік желілер трассаларының схемалары) алуға – 15 (он бес) жұмыс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
        <w:gridCol w:w="1186"/>
        <w:gridCol w:w="3042"/>
        <w:gridCol w:w="965"/>
        <w:gridCol w:w="4425"/>
        <w:gridCol w:w="1282"/>
        <w:gridCol w:w="1061"/>
      </w:tblGrid>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Процестің іс-қимылдары </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Іс-қимылдың (жұмыс барысының, ағымының) №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басшысы </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жауапты орындаушысы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басшысы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кеңсе қызметкері </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Іс-қимылдың (процестің, рәсімнің, операцияның) атауы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құжаттарды қабылдау, тіркеу, көрсетілетін қызметті берушінің басшысына қарау үшін жолдау;</w:t>
            </w:r>
            <w:r>
              <w:br/>
            </w:r>
            <w:r>
              <w:rPr>
                <w:rFonts w:ascii="Times New Roman"/>
                <w:b w:val="false"/>
                <w:i w:val="false"/>
                <w:color w:val="000000"/>
                <w:sz w:val="20"/>
              </w:rPr>
              <w:t>
көрсетілетін қызметті беруші көрсетілетін қызметті алушының құжаттарын алған сәттен бастап ұсынылған құжаттардың толықтығын тексереді – 2 (екі) жұмыс күні;</w:t>
            </w:r>
            <w:r>
              <w:br/>
            </w:r>
            <w:r>
              <w:rPr>
                <w:rFonts w:ascii="Times New Roman"/>
                <w:b w:val="false"/>
                <w:i w:val="false"/>
                <w:color w:val="000000"/>
                <w:sz w:val="20"/>
              </w:rPr>
              <w:t xml:space="preserve">
ұсынылған құжаттарды толық ұсынбау және (немесе) қолданылу мерзімі өтіп кеткен құжаттарды ұсыну фактісі анықталған жағдайда көрсетілетін қызметті беруші көрсетілген мерзімде өтінішті бұдан әрі қараудан дәлелді бас тарту береді.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қарау, көрсетілетін қызметті берушінің жауапты орындаушысын анықтау </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тексеру және инженерлік және коммуналдық қамтамасыз ету бойынша қызметтерді жеткізушілерге бір мезгілде мемлекеттік қызметті көрсету нәтижесін кейіннен дайындаумен ТШ алу үшін сауалнама парағын не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жағдайлар және негіздер бойынша мемлекеттік қызметті көрсетуден бас тарту туралы дәлелді жауапты жіберу</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нәтижесіне қол қою және көрсетілетін қызметті берушінің кеңсе қызметкеріне жолдау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Аяқтау нысаны (деректер, құжат, ұйымдық-өкімдік шешім)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басшысына қарау үшін жолдау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Бұрыштама қою </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нәтижесінің жобасы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нәтижесін Мемлекеттік корпорацияға жолдау </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(он бес) минут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(отыз) минут </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(он төрт) жұмыс күні, дәлелді бас тарту жағдайында – 5 (бес) жұмыс күні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(отыз) минут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(он бес) минут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(он бес) жұмыс күні </w:t>
            </w:r>
          </w:p>
        </w:tc>
      </w:tr>
    </w:tbl>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 жобалауға ұсынылған өтінішті қарау мерзімі</w:t>
      </w:r>
    </w:p>
    <w:p>
      <w:pPr>
        <w:spacing w:after="0"/>
        <w:ind w:left="0"/>
        <w:jc w:val="both"/>
      </w:pPr>
      <w:r>
        <w:rPr>
          <w:rFonts w:ascii="Times New Roman"/>
          <w:b w:val="false"/>
          <w:i w:val="false"/>
          <w:color w:val="000000"/>
          <w:sz w:val="28"/>
        </w:rPr>
        <w:t>
      1) СЖТ және ТШ беру – 15 (он бес) жұмыс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
        <w:gridCol w:w="1186"/>
        <w:gridCol w:w="3042"/>
        <w:gridCol w:w="965"/>
        <w:gridCol w:w="4425"/>
        <w:gridCol w:w="1282"/>
        <w:gridCol w:w="1061"/>
      </w:tblGrid>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іс-қимылдары</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кеңсе қызметкері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жауапты орындаушысы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Іс-қимылдың (процестің, рәсімнің, операцияның) атауы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құжаттарды қабылдау, тіркеу, көрсетілетін қызметті берушінің басшысына қарау үшін жолдау;</w:t>
            </w:r>
            <w:r>
              <w:br/>
            </w:r>
            <w:r>
              <w:rPr>
                <w:rFonts w:ascii="Times New Roman"/>
                <w:b w:val="false"/>
                <w:i w:val="false"/>
                <w:color w:val="000000"/>
                <w:sz w:val="20"/>
              </w:rPr>
              <w:t>
көрсетілетін қызметті беруші көрсетілетін қызметті алушының құжаттарын алған сәттен бастап ұсынылған құжаттардың толықтығын тексереді – 2 (екі) жұмыс күні;</w:t>
            </w:r>
            <w:r>
              <w:br/>
            </w:r>
            <w:r>
              <w:rPr>
                <w:rFonts w:ascii="Times New Roman"/>
                <w:b w:val="false"/>
                <w:i w:val="false"/>
                <w:color w:val="000000"/>
                <w:sz w:val="20"/>
              </w:rPr>
              <w:t xml:space="preserve">
ұсынылған құжаттарды толық ұсынбау және (немесе) қолданылу мерзімі өтіп кеткен құжаттарды ұсыну фактісі анықталған жағдайда көрсетілетін қызметті беруші көрсетілген мерзімде өтінішті бұдан әрі қараудан дәлелді бас тарту береді.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қарау, көрсетілетін қызметті берушінің жауапты орындаушысын анықтау </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тексеру және инженерлік және коммуналдық қамтамасыз ету бойынша қызметтерді жеткізушілерге бір мезгілде мемлекеттік қызметті көрсету нәтижесін кейіннен дайындаумен ТШ алу үшін сауалнама парағын не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жағдайлар және негіздер бойынша мемлекеттік қызметті көрсетуден бас тарту туралы дәлелді жауапты жіберу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нәтижесіне қол қою және көрсетілетін қызметті берушінің кеңсе қызметкеріне жолдау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Аяқтау нысаны (деректер, құжат, ұйымдық-өкімдік шешім)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басшысына қарау үшін жолдау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Бұрыштама қою </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нәтижесінің жобасы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нәтижесін Мемлекеттік корпорацияға жолдау </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(он бес) минут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(отыз) минут </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(он төрт) жұмыс күні, дәлелді бас тарту жағдайында – 5 (бес) жұмыс күні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(отыз) минут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(он бес) минут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(он бес) жұмыс күні </w:t>
            </w:r>
          </w:p>
        </w:tc>
      </w:tr>
    </w:tbl>
    <w:p>
      <w:pPr>
        <w:spacing w:after="0"/>
        <w:ind w:left="0"/>
        <w:jc w:val="both"/>
      </w:pPr>
      <w:r>
        <w:rPr>
          <w:rFonts w:ascii="Times New Roman"/>
          <w:b w:val="false"/>
          <w:i w:val="false"/>
          <w:color w:val="000000"/>
          <w:sz w:val="28"/>
        </w:rPr>
        <w:t>
      2) бастапқы материалдарды (СЖТ, ТШ, ТЖЖ-дан көшірме, тік жоспарлау белгілері, жолдар мен көшелердің көлденең қималары, сыртқы инженерлік желілер трассаларының схемалары) алуға – 17 (он жеті) жұмыс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
        <w:gridCol w:w="1186"/>
        <w:gridCol w:w="3042"/>
        <w:gridCol w:w="965"/>
        <w:gridCol w:w="4425"/>
        <w:gridCol w:w="1282"/>
        <w:gridCol w:w="1061"/>
      </w:tblGrid>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іс-қимылдары</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басшысы </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жауапты орындаушысы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басшысы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кеңсе қызметкері </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Іс-қимылдың (процестің, рәсімнің, операцияның) атауы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құжаттарды қабылдау, тіркеу, көрсетілетін қызметті берушінің басшысына қарау үшін жолдау;</w:t>
            </w:r>
            <w:r>
              <w:br/>
            </w:r>
            <w:r>
              <w:rPr>
                <w:rFonts w:ascii="Times New Roman"/>
                <w:b w:val="false"/>
                <w:i w:val="false"/>
                <w:color w:val="000000"/>
                <w:sz w:val="20"/>
              </w:rPr>
              <w:t>
көрсетілетін қызметті беруші көрсетілетін қызметті алушының құжаттарын алған сәттен бастап ұсынылған құжаттардың толықтығын тексереді – 2 (екі) жұмыс күні;</w:t>
            </w:r>
            <w:r>
              <w:br/>
            </w:r>
            <w:r>
              <w:rPr>
                <w:rFonts w:ascii="Times New Roman"/>
                <w:b w:val="false"/>
                <w:i w:val="false"/>
                <w:color w:val="000000"/>
                <w:sz w:val="20"/>
              </w:rPr>
              <w:t xml:space="preserve">
ұсынылған құжаттарды толық ұсынбау және (немесе) қолданылу мерзімі өтіп кеткен құжаттарды ұсыну фактісі анықталған жағдайда көрсетілетін қызметті беруші көрсетілген мерзімде өтінішті бұдан әрі қараудан дәлелді бас тарту береді.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қарау, көрсетілетін қызметті берушінің жауапты орындаушысын анықтау </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тексеру және инженерлік және коммуналдық қамтамасыз ету бойынша қызметтерді жеткізушілерге бір мезгілде мемлекеттік қызметті көрсету нәтижесін кейіннен дайындаумен ТШ алу үшін сауалнама парағын не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жағдайлар және негіздер бойынша мемлекеттік қызметті көрсетуден бас тарту туралы дәлелді жауапты жіберу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нәтижесіне қол қою және көрсетілетін қызметті берушінің кеңсе қызметкеріне жолдау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ұйымдық-өкімдік шешім)</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басшысына қарау үшін жолдау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нәтижесінің жобасы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нәтижесін Мемлекеттік корпорацияға жолдау </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(он бес) минут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(отыз) минут </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(он алты) жұмыс күні, дәлелді бас тарту жағдайында – 5 (бес) жұмыс күні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(отыз) минут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(он бес) минут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(он жеті) жұмыс күні </w:t>
            </w:r>
          </w:p>
        </w:tc>
      </w:tr>
    </w:tbl>
    <w:p>
      <w:pPr>
        <w:spacing w:after="0"/>
        <w:ind w:left="0"/>
        <w:jc w:val="both"/>
      </w:pPr>
      <w:r>
        <w:rPr>
          <w:rFonts w:ascii="Times New Roman"/>
          <w:b w:val="false"/>
          <w:i w:val="false"/>
          <w:color w:val="000000"/>
          <w:sz w:val="28"/>
        </w:rPr>
        <w:t>
      3) қолданыстағы ғимараттардың үй-жайларын (жекелеген бөліктерін) реконструкциялау (қайта жоспарлау, қайта жабдықтау) үшін бастапқы материалдарды және рұқсат беруші құжаттарды алу үшін өтінішті қарау мерзімі – өтініш берілген күннен бастап 15 (он бес) жұмыс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
        <w:gridCol w:w="1186"/>
        <w:gridCol w:w="3042"/>
        <w:gridCol w:w="965"/>
        <w:gridCol w:w="4425"/>
        <w:gridCol w:w="1282"/>
        <w:gridCol w:w="1061"/>
      </w:tblGrid>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іс-қимылдары</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Іс-қимылдың (жұмыс барысының, ағымының) №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кеңсе қызметкері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жауапты орындаушысы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басшысы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кеңсе қызметкері </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Іс-қимылдың (процестің, рәсімнің, операцияның) атауы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құжаттарды қабылдау, тіркеу, көрсетілетін қызметті берушінің басшысына қарау үшін жолдау;</w:t>
            </w:r>
            <w:r>
              <w:br/>
            </w:r>
            <w:r>
              <w:rPr>
                <w:rFonts w:ascii="Times New Roman"/>
                <w:b w:val="false"/>
                <w:i w:val="false"/>
                <w:color w:val="000000"/>
                <w:sz w:val="20"/>
              </w:rPr>
              <w:t>
көрсетілетін қызметті беруші көрсетілетін қызметті алушының құжаттарын алған сәттен бастап ұсынылған құжаттардың толықтығын тексереді – 2 (екі) жұмыс күні;</w:t>
            </w:r>
            <w:r>
              <w:br/>
            </w:r>
            <w:r>
              <w:rPr>
                <w:rFonts w:ascii="Times New Roman"/>
                <w:b w:val="false"/>
                <w:i w:val="false"/>
                <w:color w:val="000000"/>
                <w:sz w:val="20"/>
              </w:rPr>
              <w:t xml:space="preserve">
ұсынылған құжаттарды толық ұсынбау және (немесе) қолданылу мерзімі өтіп кеткен құжаттарды ұсыну фактісі анықталған жағдайда көрсетілетін қызметті беруші көрсетілген мерзімде өтінішті бұдан әрі қараудан дәлелді бас тарту береді.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қарау, көрсетілетін қызметті берушінің жауапты орындаушысын анықтау </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тексеру және инженерлік және коммуналдық қамтамасыз ету бойынша қызметтерді жеткізушілерге бір мезгілде мемлекеттік қызметті көрсету нәтижесін кейіннен дайындаумен ТШ алу үшін сауалнама парағын не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жағдайлар және негіздер бойынша мемлекеттік қызметті көрсетуден бас тарту туралы дәлелді жауапты жіберу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нәтижесіне қол қою және көрсетілетін қызметті берушінің кеңсе қызметкеріне жолдау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Аяқтау нысаны (деректер, құжат, ұйымдық-өкімдік шешім)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басшысына қарау үшін жолдау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Бұрыштама қою </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нәтижесінің жобасы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Мемлекеттік корпорацияға жолдау</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(он бес) минут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(отыз) минут </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(он төрт) жұмыс күні, дәлелді бас тарту жағдайында – 5 (бес) жұмыс күні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(отыз) минут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(он бес) минут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және реконструкция</w:t>
            </w:r>
            <w:r>
              <w:br/>
            </w:r>
            <w:r>
              <w:rPr>
                <w:rFonts w:ascii="Times New Roman"/>
                <w:b w:val="false"/>
                <w:i w:val="false"/>
                <w:color w:val="000000"/>
                <w:sz w:val="20"/>
              </w:rPr>
              <w:t>(қайта жоспарлау, қайта</w:t>
            </w:r>
            <w:r>
              <w:br/>
            </w:r>
            <w:r>
              <w:rPr>
                <w:rFonts w:ascii="Times New Roman"/>
                <w:b w:val="false"/>
                <w:i w:val="false"/>
                <w:color w:val="000000"/>
                <w:sz w:val="20"/>
              </w:rPr>
              <w:t>жабдықтау) жобаларына</w:t>
            </w:r>
            <w:r>
              <w:br/>
            </w:r>
            <w:r>
              <w:rPr>
                <w:rFonts w:ascii="Times New Roman"/>
                <w:b w:val="false"/>
                <w:i w:val="false"/>
                <w:color w:val="000000"/>
                <w:sz w:val="20"/>
              </w:rPr>
              <w:t>бастапқы материалдарды</w:t>
            </w:r>
            <w:r>
              <w:br/>
            </w:r>
            <w:r>
              <w:rPr>
                <w:rFonts w:ascii="Times New Roman"/>
                <w:b w:val="false"/>
                <w:i w:val="false"/>
                <w:color w:val="000000"/>
                <w:sz w:val="20"/>
              </w:rPr>
              <w:t>ұсыну"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65" w:id="47"/>
    <w:p>
      <w:pPr>
        <w:spacing w:after="0"/>
        <w:ind w:left="0"/>
        <w:jc w:val="left"/>
      </w:pPr>
      <w:r>
        <w:rPr>
          <w:rFonts w:ascii="Times New Roman"/>
          <w:b/>
          <w:i w:val="false"/>
          <w:color w:val="000000"/>
        </w:rPr>
        <w:t xml:space="preserve"> Портал арқылы мемлекеттік қызметті көрсету кезінде қатыстырылатын ақпараттық</w:t>
      </w:r>
      <w:r>
        <w:br/>
      </w:r>
      <w:r>
        <w:rPr>
          <w:rFonts w:ascii="Times New Roman"/>
          <w:b/>
          <w:i w:val="false"/>
          <w:color w:val="000000"/>
        </w:rPr>
        <w:t>жүйелердің функционалдық өзара іс-қимылының диаграммасы</w:t>
      </w:r>
    </w:p>
    <w:bookmarkEnd w:id="47"/>
    <w:p>
      <w:pPr>
        <w:spacing w:after="0"/>
        <w:ind w:left="0"/>
        <w:jc w:val="left"/>
      </w:pPr>
      <w:r>
        <w:br/>
      </w:r>
    </w:p>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 w:id="48"/>
    <w:p>
      <w:pPr>
        <w:spacing w:after="0"/>
        <w:ind w:left="0"/>
        <w:jc w:val="left"/>
      </w:pPr>
      <w:r>
        <w:rPr>
          <w:rFonts w:ascii="Times New Roman"/>
          <w:b/>
          <w:i w:val="false"/>
          <w:color w:val="000000"/>
        </w:rPr>
        <w:t xml:space="preserve"> Шартты белгілер мен қысқартулар:</w:t>
      </w:r>
    </w:p>
    <w:bookmarkEnd w:id="48"/>
    <w:p>
      <w:pPr>
        <w:spacing w:after="0"/>
        <w:ind w:left="0"/>
        <w:jc w:val="left"/>
      </w:pPr>
      <w:r>
        <w:br/>
      </w:r>
    </w:p>
    <w:p>
      <w:pPr>
        <w:spacing w:after="0"/>
        <w:ind w:left="0"/>
        <w:jc w:val="both"/>
      </w:pPr>
      <w:r>
        <w:drawing>
          <wp:inline distT="0" distB="0" distL="0" distR="0">
            <wp:extent cx="7112000" cy="764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112000" cy="764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және реконструкция</w:t>
            </w:r>
            <w:r>
              <w:br/>
            </w:r>
            <w:r>
              <w:rPr>
                <w:rFonts w:ascii="Times New Roman"/>
                <w:b w:val="false"/>
                <w:i w:val="false"/>
                <w:color w:val="000000"/>
                <w:sz w:val="20"/>
              </w:rPr>
              <w:t>(қайта жоспарлау, қайта</w:t>
            </w:r>
            <w:r>
              <w:br/>
            </w:r>
            <w:r>
              <w:rPr>
                <w:rFonts w:ascii="Times New Roman"/>
                <w:b w:val="false"/>
                <w:i w:val="false"/>
                <w:color w:val="000000"/>
                <w:sz w:val="20"/>
              </w:rPr>
              <w:t>жабдықтау) жобаларына</w:t>
            </w:r>
            <w:r>
              <w:br/>
            </w:r>
            <w:r>
              <w:rPr>
                <w:rFonts w:ascii="Times New Roman"/>
                <w:b w:val="false"/>
                <w:i w:val="false"/>
                <w:color w:val="000000"/>
                <w:sz w:val="20"/>
              </w:rPr>
              <w:t>бастапқы материалдарды</w:t>
            </w:r>
            <w:r>
              <w:br/>
            </w:r>
            <w:r>
              <w:rPr>
                <w:rFonts w:ascii="Times New Roman"/>
                <w:b w:val="false"/>
                <w:i w:val="false"/>
                <w:color w:val="000000"/>
                <w:sz w:val="20"/>
              </w:rPr>
              <w:t>ұсыну"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bookmarkStart w:name="z68" w:id="49"/>
    <w:p>
      <w:pPr>
        <w:spacing w:after="0"/>
        <w:ind w:left="0"/>
        <w:jc w:val="left"/>
      </w:pPr>
      <w:r>
        <w:rPr>
          <w:rFonts w:ascii="Times New Roman"/>
          <w:b/>
          <w:i w:val="false"/>
          <w:color w:val="000000"/>
        </w:rPr>
        <w:t xml:space="preserve"> "Құрылыс және реконструкция (қайта жоспарлау, қайта жабдықтау)</w:t>
      </w:r>
      <w:r>
        <w:br/>
      </w:r>
      <w:r>
        <w:rPr>
          <w:rFonts w:ascii="Times New Roman"/>
          <w:b/>
          <w:i w:val="false"/>
          <w:color w:val="000000"/>
        </w:rPr>
        <w:t>жобаларын әзірлеу кезінде бастапқы материалдарды ұсыну"</w:t>
      </w:r>
      <w:r>
        <w:br/>
      </w:r>
      <w:r>
        <w:rPr>
          <w:rFonts w:ascii="Times New Roman"/>
          <w:b/>
          <w:i w:val="false"/>
          <w:color w:val="000000"/>
        </w:rPr>
        <w:t>мемлекеттік қызметті көрсетудің бизнес-процестерінің анықтамалығы</w:t>
      </w:r>
    </w:p>
    <w:bookmarkEnd w:id="49"/>
    <w:p>
      <w:pPr>
        <w:spacing w:after="0"/>
        <w:ind w:left="0"/>
        <w:jc w:val="both"/>
      </w:pPr>
      <w:r>
        <w:rPr>
          <w:rFonts w:ascii="Times New Roman"/>
          <w:b w:val="false"/>
          <w:i w:val="false"/>
          <w:color w:val="000000"/>
          <w:sz w:val="28"/>
        </w:rPr>
        <w:t>
      Техникалық және (немесе) технологиялық жағынан күрделі емес</w:t>
      </w:r>
      <w:r>
        <w:br/>
      </w:r>
      <w:r>
        <w:rPr>
          <w:rFonts w:ascii="Times New Roman"/>
          <w:b w:val="false"/>
          <w:i w:val="false"/>
          <w:color w:val="000000"/>
          <w:sz w:val="28"/>
        </w:rPr>
        <w:t>объектілерді жобалау өтінішін қарау мерзімі:</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78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Техникалық және (немесе) технологиялық жағынан күрделі объектілерді жобалау өтінішін қарау мерзімі: </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Қолданыстағы ғимараттардың үй-жайларын (жекелеген бөліктерін) реконструкциялау (қайта жоспарлау, қайта жабдықтау) үшін бастапқы материалдарды және рұқсат беруші құжаттарды алу үшін өтінішті қарау мерзімі – өтініш берілген күннен бастап 15 (он бес) жұмыс күні:</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 w:id="50"/>
    <w:p>
      <w:pPr>
        <w:spacing w:after="0"/>
        <w:ind w:left="0"/>
        <w:jc w:val="left"/>
      </w:pPr>
      <w:r>
        <w:rPr>
          <w:rFonts w:ascii="Times New Roman"/>
          <w:b/>
          <w:i w:val="false"/>
          <w:color w:val="000000"/>
        </w:rPr>
        <w:t xml:space="preserve"> Шартты белгілер: </w:t>
      </w:r>
    </w:p>
    <w:bookmarkEnd w:id="50"/>
    <w:p>
      <w:pPr>
        <w:spacing w:after="0"/>
        <w:ind w:left="0"/>
        <w:jc w:val="left"/>
      </w:pPr>
      <w:r>
        <w:br/>
      </w:r>
    </w:p>
    <w:p>
      <w:pPr>
        <w:spacing w:after="0"/>
        <w:ind w:left="0"/>
        <w:jc w:val="both"/>
      </w:pPr>
      <w:r>
        <w:drawing>
          <wp:inline distT="0" distB="0" distL="0" distR="0">
            <wp:extent cx="62611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261100" cy="220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"28" мамырдағы</w:t>
            </w:r>
            <w:r>
              <w:br/>
            </w:r>
            <w:r>
              <w:rPr>
                <w:rFonts w:ascii="Times New Roman"/>
                <w:b w:val="false"/>
                <w:i w:val="false"/>
                <w:color w:val="000000"/>
                <w:sz w:val="20"/>
              </w:rPr>
              <w:t>№ 149/5 қаулысымен</w:t>
            </w:r>
            <w:r>
              <w:br/>
            </w:r>
            <w:r>
              <w:rPr>
                <w:rFonts w:ascii="Times New Roman"/>
                <w:b w:val="false"/>
                <w:i w:val="false"/>
                <w:color w:val="000000"/>
                <w:sz w:val="20"/>
              </w:rPr>
              <w:t>бекітілді</w:t>
            </w:r>
          </w:p>
        </w:tc>
      </w:tr>
    </w:tbl>
    <w:bookmarkStart w:name="z79" w:id="51"/>
    <w:p>
      <w:pPr>
        <w:spacing w:after="0"/>
        <w:ind w:left="0"/>
        <w:jc w:val="left"/>
      </w:pPr>
      <w:r>
        <w:rPr>
          <w:rFonts w:ascii="Times New Roman"/>
          <w:b/>
          <w:i w:val="false"/>
          <w:color w:val="000000"/>
        </w:rPr>
        <w:t xml:space="preserve"> "Тіреу және қоршау конструкцияларын, инженерлік жүйелер мен жабдықтарды</w:t>
      </w:r>
      <w:r>
        <w:br/>
      </w:r>
      <w:r>
        <w:rPr>
          <w:rFonts w:ascii="Times New Roman"/>
          <w:b/>
          <w:i w:val="false"/>
          <w:color w:val="000000"/>
        </w:rPr>
        <w:t>өзгертпей қолданыстағы ғимараттардағы үй-жайларды (жекелеген бөліктерін)</w:t>
      </w:r>
      <w:r>
        <w:br/>
      </w:r>
      <w:r>
        <w:rPr>
          <w:rFonts w:ascii="Times New Roman"/>
          <w:b/>
          <w:i w:val="false"/>
          <w:color w:val="000000"/>
        </w:rPr>
        <w:t>реконструкциялауға (қайта жоспарлауға, қайта жабдықтауға) шешім беру"</w:t>
      </w:r>
      <w:r>
        <w:br/>
      </w:r>
      <w:r>
        <w:rPr>
          <w:rFonts w:ascii="Times New Roman"/>
          <w:b/>
          <w:i w:val="false"/>
          <w:color w:val="000000"/>
        </w:rPr>
        <w:t>мемлекеттік көрсетілетін қызмет регламенті</w:t>
      </w:r>
    </w:p>
    <w:bookmarkEnd w:id="51"/>
    <w:p>
      <w:pPr>
        <w:spacing w:after="0"/>
        <w:ind w:left="0"/>
        <w:jc w:val="both"/>
      </w:pPr>
      <w:r>
        <w:rPr>
          <w:rFonts w:ascii="Times New Roman"/>
          <w:b w:val="false"/>
          <w:i w:val="false"/>
          <w:color w:val="ff0000"/>
          <w:sz w:val="28"/>
        </w:rPr>
        <w:t xml:space="preserve">
      Ескерту. Регламент жаңа редакцияда - Павлодар облыстық әкімдігінің 20.07.2018 </w:t>
      </w:r>
      <w:r>
        <w:rPr>
          <w:rFonts w:ascii="Times New Roman"/>
          <w:b w:val="false"/>
          <w:i w:val="false"/>
          <w:color w:val="ff0000"/>
          <w:sz w:val="28"/>
        </w:rPr>
        <w:t>№ 263/5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7" w:id="52"/>
    <w:p>
      <w:pPr>
        <w:spacing w:after="0"/>
        <w:ind w:left="0"/>
        <w:jc w:val="left"/>
      </w:pPr>
      <w:r>
        <w:rPr>
          <w:rFonts w:ascii="Times New Roman"/>
          <w:b/>
          <w:i w:val="false"/>
          <w:color w:val="000000"/>
        </w:rPr>
        <w:t xml:space="preserve"> 1-тарау. Жалпы ережелер</w:t>
      </w:r>
    </w:p>
    <w:bookmarkEnd w:id="52"/>
    <w:bookmarkStart w:name="z38" w:id="53"/>
    <w:p>
      <w:pPr>
        <w:spacing w:after="0"/>
        <w:ind w:left="0"/>
        <w:jc w:val="both"/>
      </w:pPr>
      <w:r>
        <w:rPr>
          <w:rFonts w:ascii="Times New Roman"/>
          <w:b w:val="false"/>
          <w:i w:val="false"/>
          <w:color w:val="000000"/>
          <w:sz w:val="28"/>
        </w:rPr>
        <w:t>
      1.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қызметін (бұдан әрі – мемлекеттік көрсетілетін қызмет) Павлодар облысының қалалары мен аудандарының сәулет, қала құрылысы және құрылыс қызметі саласындағы жергілікті атқарушы органдары (бұдан әрі – көрсетілетін қызметті беруші) көрсетеді.</w:t>
      </w:r>
    </w:p>
    <w:bookmarkEnd w:id="53"/>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облыстық әкімдігінің 18.04.2019 </w:t>
      </w:r>
      <w:r>
        <w:rPr>
          <w:rFonts w:ascii="Times New Roman"/>
          <w:b w:val="false"/>
          <w:i w:val="false"/>
          <w:color w:val="000000"/>
          <w:sz w:val="28"/>
        </w:rPr>
        <w:t>№ 110/2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 w:id="54"/>
    <w:p>
      <w:pPr>
        <w:spacing w:after="0"/>
        <w:ind w:left="0"/>
        <w:jc w:val="both"/>
      </w:pPr>
      <w:r>
        <w:rPr>
          <w:rFonts w:ascii="Times New Roman"/>
          <w:b w:val="false"/>
          <w:i w:val="false"/>
          <w:color w:val="000000"/>
          <w:sz w:val="28"/>
        </w:rPr>
        <w:t>
      2. Мемлекеттік қызметті көрсету нысаны: қағаз түрінде.</w:t>
      </w:r>
    </w:p>
    <w:bookmarkEnd w:id="54"/>
    <w:bookmarkStart w:name="z40" w:id="55"/>
    <w:p>
      <w:pPr>
        <w:spacing w:after="0"/>
        <w:ind w:left="0"/>
        <w:jc w:val="both"/>
      </w:pPr>
      <w:r>
        <w:rPr>
          <w:rFonts w:ascii="Times New Roman"/>
          <w:b w:val="false"/>
          <w:i w:val="false"/>
          <w:color w:val="000000"/>
          <w:sz w:val="28"/>
        </w:rPr>
        <w:t xml:space="preserve">
      3. Мемлекеттік қызметті көрсету нәтижесі – реконструкциялауға (қайта жоспарлауға, қайта жабдықтауға) жергілікті атқарушы органның (бұдан әрі – ЖАО) шешімі (бұдан әрі – шешім) не Қазақстан Республикасы Ұлттық экономика министрінің міндетін атқарушының 2015 жылғы 27 наурыздағы № 257 </w:t>
      </w:r>
      <w:r>
        <w:rPr>
          <w:rFonts w:ascii="Times New Roman"/>
          <w:b w:val="false"/>
          <w:i w:val="false"/>
          <w:color w:val="000000"/>
          <w:sz w:val="28"/>
        </w:rPr>
        <w:t>бұйрығымен</w:t>
      </w:r>
      <w:r>
        <w:rPr>
          <w:rFonts w:ascii="Times New Roman"/>
          <w:b w:val="false"/>
          <w:i w:val="false"/>
          <w:color w:val="000000"/>
          <w:sz w:val="28"/>
        </w:rPr>
        <w:t xml:space="preserve"> бекітілген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дәлелді жауап.</w:t>
      </w:r>
    </w:p>
    <w:bookmarkEnd w:id="55"/>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41" w:id="56"/>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іс-қимыл тәртібін сипаттау</w:t>
      </w:r>
    </w:p>
    <w:bookmarkEnd w:id="56"/>
    <w:bookmarkStart w:name="z42" w:id="57"/>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болуы мемлекеттік қызметті көрсету бойынша рәсімді (іс-қимылды) бастауға негіздеме болып табылады.</w:t>
      </w:r>
    </w:p>
    <w:bookmarkEnd w:id="57"/>
    <w:bookmarkStart w:name="z80" w:id="58"/>
    <w:p>
      <w:pPr>
        <w:spacing w:after="0"/>
        <w:ind w:left="0"/>
        <w:jc w:val="both"/>
      </w:pPr>
      <w:r>
        <w:rPr>
          <w:rFonts w:ascii="Times New Roman"/>
          <w:b w:val="false"/>
          <w:i w:val="false"/>
          <w:color w:val="000000"/>
          <w:sz w:val="28"/>
        </w:rPr>
        <w:t>
      5. Мемлекеттік қызметті көрсету процесінің құрамына кіретін әр рәсімнің (іс-қимылдың) мазмұны, оның орындалу ұзақтығы:</w:t>
      </w:r>
    </w:p>
    <w:bookmarkEnd w:id="58"/>
    <w:p>
      <w:pPr>
        <w:spacing w:after="0"/>
        <w:ind w:left="0"/>
        <w:jc w:val="both"/>
      </w:pPr>
      <w:r>
        <w:rPr>
          <w:rFonts w:ascii="Times New Roman"/>
          <w:b w:val="false"/>
          <w:i w:val="false"/>
          <w:color w:val="000000"/>
          <w:sz w:val="28"/>
        </w:rPr>
        <w:t>
      мемлекеттік қызметті көрсету мерзімі – 15 (он бес) жұмыс күні:</w:t>
      </w:r>
    </w:p>
    <w:p>
      <w:pPr>
        <w:spacing w:after="0"/>
        <w:ind w:left="0"/>
        <w:jc w:val="both"/>
      </w:pPr>
      <w:r>
        <w:rPr>
          <w:rFonts w:ascii="Times New Roman"/>
          <w:b w:val="false"/>
          <w:i w:val="false"/>
          <w:color w:val="000000"/>
          <w:sz w:val="28"/>
        </w:rPr>
        <w:t>
      көрсетілетін қызметті берушінің кеңсе қызметкері келіп түскен құжаттарды қабылдайды, тіркейді, көрсетілетін қызметті берушінің басшысына қарау үшін жолдайды – 15 (он бес) минут;</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ұсынылған құжаттардың толықтығын тексереді – 2 (екі) жұмыс күні;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көрсетілген мерзімде өтінішті бұдан әрі қараудан дәлелді бас тарту береді;</w:t>
      </w:r>
    </w:p>
    <w:p>
      <w:pPr>
        <w:spacing w:after="0"/>
        <w:ind w:left="0"/>
        <w:jc w:val="both"/>
      </w:pPr>
      <w:r>
        <w:rPr>
          <w:rFonts w:ascii="Times New Roman"/>
          <w:b w:val="false"/>
          <w:i w:val="false"/>
          <w:color w:val="000000"/>
          <w:sz w:val="28"/>
        </w:rPr>
        <w:t>
      көрсетілетін қызметті берушінің басшысы құжаттарды қарайды, жауапты орындаушыны анықтайды – 15 (он бес) минут;</w:t>
      </w:r>
    </w:p>
    <w:p>
      <w:pPr>
        <w:spacing w:after="0"/>
        <w:ind w:left="0"/>
        <w:jc w:val="both"/>
      </w:pPr>
      <w:r>
        <w:rPr>
          <w:rFonts w:ascii="Times New Roman"/>
          <w:b w:val="false"/>
          <w:i w:val="false"/>
          <w:color w:val="000000"/>
          <w:sz w:val="28"/>
        </w:rPr>
        <w:t xml:space="preserve">
      көрсетілетін қызметті берушінің жауапты орындаушысы ұсынылған құжаттарды тексереді, шешім жобасын дайындайды және көрсетілетін қызметті берушінің басшысына қол қою үшін жолдайды – 14 (он төрт) жұмыс күні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дәлелді жауап – 5 (бес) жұмыс күні;</w:t>
      </w:r>
    </w:p>
    <w:p>
      <w:pPr>
        <w:spacing w:after="0"/>
        <w:ind w:left="0"/>
        <w:jc w:val="both"/>
      </w:pPr>
      <w:r>
        <w:rPr>
          <w:rFonts w:ascii="Times New Roman"/>
          <w:b w:val="false"/>
          <w:i w:val="false"/>
          <w:color w:val="000000"/>
          <w:sz w:val="28"/>
        </w:rPr>
        <w:t>
      көрсетілетін қызметті берушінің басшысы мемлекеттік қызметті көрсету нәтижесіне қол қояды және көрсетілетін қызметті берушінің кеңсе қызметкеріне жолдайды – 15 (он бес) минут;</w:t>
      </w:r>
    </w:p>
    <w:p>
      <w:pPr>
        <w:spacing w:after="0"/>
        <w:ind w:left="0"/>
        <w:jc w:val="both"/>
      </w:pPr>
      <w:r>
        <w:rPr>
          <w:rFonts w:ascii="Times New Roman"/>
          <w:b w:val="false"/>
          <w:i w:val="false"/>
          <w:color w:val="000000"/>
          <w:sz w:val="28"/>
        </w:rPr>
        <w:t>
      көрсетілетін қызметті берушінің кеңсе қызметкері мемлекеттік қызметті көрсету нәтижесін тіркейді және Мемлекеттік корпорацияға жолдайды – 15 (он бес) минут.</w:t>
      </w:r>
    </w:p>
    <w:bookmarkStart w:name="z81" w:id="59"/>
    <w:p>
      <w:pPr>
        <w:spacing w:after="0"/>
        <w:ind w:left="0"/>
        <w:jc w:val="both"/>
      </w:pPr>
      <w:r>
        <w:rPr>
          <w:rFonts w:ascii="Times New Roman"/>
          <w:b w:val="false"/>
          <w:i w:val="false"/>
          <w:color w:val="000000"/>
          <w:sz w:val="28"/>
        </w:rPr>
        <w:t xml:space="preserve">
      6. Мемлекеттік қызметті көрсету бойынша рәсімнің (іс-қимылдың) нәтижесі – реконструкциялауға (қайта жоспарлауға, қайта жабдықтауға) ЖАО шешімі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дәлелді жауап.</w:t>
      </w:r>
    </w:p>
    <w:bookmarkEnd w:id="59"/>
    <w:p>
      <w:pPr>
        <w:spacing w:after="0"/>
        <w:ind w:left="0"/>
        <w:jc w:val="both"/>
      </w:pPr>
      <w:r>
        <w:rPr>
          <w:rFonts w:ascii="Times New Roman"/>
          <w:b w:val="false"/>
          <w:i w:val="false"/>
          <w:color w:val="000000"/>
          <w:sz w:val="28"/>
        </w:rPr>
        <w:t xml:space="preserve">
      Мемлекеттік қызметті көрсету нәтижесін беру нысаны: қағаз түрінде. </w:t>
      </w:r>
    </w:p>
    <w:bookmarkStart w:name="z82" w:id="60"/>
    <w:p>
      <w:pPr>
        <w:spacing w:after="0"/>
        <w:ind w:left="0"/>
        <w:jc w:val="left"/>
      </w:pPr>
      <w:r>
        <w:rPr>
          <w:rFonts w:ascii="Times New Roman"/>
          <w:b/>
          <w:i w:val="false"/>
          <w:color w:val="000000"/>
        </w:rPr>
        <w:t xml:space="preserve"> 3-тарау. Мемлекеттік қызметті көрсету процесінде</w:t>
      </w:r>
      <w:r>
        <w:br/>
      </w:r>
      <w:r>
        <w:rPr>
          <w:rFonts w:ascii="Times New Roman"/>
          <w:b/>
          <w:i w:val="false"/>
          <w:color w:val="000000"/>
        </w:rPr>
        <w:t>көрсетілетін 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60"/>
    <w:bookmarkStart w:name="z83" w:id="61"/>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61"/>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84" w:id="62"/>
    <w:p>
      <w:pPr>
        <w:spacing w:after="0"/>
        <w:ind w:left="0"/>
        <w:jc w:val="both"/>
      </w:pPr>
      <w:r>
        <w:rPr>
          <w:rFonts w:ascii="Times New Roman"/>
          <w:b w:val="false"/>
          <w:i w:val="false"/>
          <w:color w:val="000000"/>
          <w:sz w:val="28"/>
        </w:rPr>
        <w:t xml:space="preserve">
      8. Әр рәсімнің (іс-қимылдың) ұзақтығын көрсете отырып, құрылымдық бөлімшелердің (қызметкерлердің) арасындағы рәсімдер (іс-қимылдар) реттілігін сипаттау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(кестеде) келтірілген.</w:t>
      </w:r>
    </w:p>
    <w:bookmarkEnd w:id="62"/>
    <w:bookmarkStart w:name="z85" w:id="63"/>
    <w:p>
      <w:pPr>
        <w:spacing w:after="0"/>
        <w:ind w:left="0"/>
        <w:jc w:val="left"/>
      </w:pPr>
      <w:r>
        <w:rPr>
          <w:rFonts w:ascii="Times New Roman"/>
          <w:b/>
          <w:i w:val="false"/>
          <w:color w:val="000000"/>
        </w:rPr>
        <w:t xml:space="preserve"> 4-тарау. Мемлекеттік қызметті көрсету процесінде</w:t>
      </w:r>
      <w:r>
        <w:br/>
      </w:r>
      <w:r>
        <w:rPr>
          <w:rFonts w:ascii="Times New Roman"/>
          <w:b/>
          <w:i w:val="false"/>
          <w:color w:val="000000"/>
        </w:rPr>
        <w:t>Мемлекеттік корпорациямен және (немесе) өзге де көрсетілетін қызметті</w:t>
      </w:r>
      <w:r>
        <w:br/>
      </w:r>
      <w:r>
        <w:rPr>
          <w:rFonts w:ascii="Times New Roman"/>
          <w:b/>
          <w:i w:val="false"/>
          <w:color w:val="000000"/>
        </w:rPr>
        <w:t>берушілермен өзара іс-қимыл тәртібін,</w:t>
      </w:r>
      <w:r>
        <w:br/>
      </w:r>
      <w:r>
        <w:rPr>
          <w:rFonts w:ascii="Times New Roman"/>
          <w:b/>
          <w:i w:val="false"/>
          <w:color w:val="000000"/>
        </w:rPr>
        <w:t>сондай-ақ ақпараттық жүйелерді қолдану тәртібін сипаттау</w:t>
      </w:r>
    </w:p>
    <w:bookmarkEnd w:id="63"/>
    <w:bookmarkStart w:name="z86" w:id="64"/>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берушілерге жүгіну тәртібін сипаттау, көрсетілетін қызметті алушының сұранысын өңдеу ұзақтығы.</w:t>
      </w:r>
    </w:p>
    <w:bookmarkEnd w:id="64"/>
    <w:p>
      <w:pPr>
        <w:spacing w:after="0"/>
        <w:ind w:left="0"/>
        <w:jc w:val="both"/>
      </w:pPr>
      <w:r>
        <w:rPr>
          <w:rFonts w:ascii="Times New Roman"/>
          <w:b w:val="false"/>
          <w:i w:val="false"/>
          <w:color w:val="000000"/>
          <w:sz w:val="28"/>
        </w:rPr>
        <w:t xml:space="preserve">
      Қызметті алу үшін көрсетілетін қызметті алушы Мемлекеттік корпорацияға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ұсынады.</w:t>
      </w:r>
    </w:p>
    <w:p>
      <w:pPr>
        <w:spacing w:after="0"/>
        <w:ind w:left="0"/>
        <w:jc w:val="both"/>
      </w:pPr>
      <w:r>
        <w:rPr>
          <w:rFonts w:ascii="Times New Roman"/>
          <w:b w:val="false"/>
          <w:i w:val="false"/>
          <w:color w:val="000000"/>
          <w:sz w:val="28"/>
        </w:rPr>
        <w:t>
      Құжаттарды қабылдау күні мемлекеттік қызметті көрсету мерзіміне кірмейді, бұл ретте мемлекеттік қызмет көрсету нәтижесі мемлекеттік қызметті көрсету мерзімі аяқталғанға дейін бір күн бұрын ұсынылады;</w:t>
      </w:r>
    </w:p>
    <w:p>
      <w:pPr>
        <w:spacing w:after="0"/>
        <w:ind w:left="0"/>
        <w:jc w:val="both"/>
      </w:pPr>
      <w:r>
        <w:rPr>
          <w:rFonts w:ascii="Times New Roman"/>
          <w:b w:val="false"/>
          <w:i w:val="false"/>
          <w:color w:val="000000"/>
          <w:sz w:val="28"/>
        </w:rPr>
        <w:t>
      құжаттар топтамасын тапсыру үшін күтудің рұқсат етілген ең ұзақ уақыты – 15 (он бес) минут;</w:t>
      </w:r>
    </w:p>
    <w:p>
      <w:pPr>
        <w:spacing w:after="0"/>
        <w:ind w:left="0"/>
        <w:jc w:val="both"/>
      </w:pPr>
      <w:r>
        <w:rPr>
          <w:rFonts w:ascii="Times New Roman"/>
          <w:b w:val="false"/>
          <w:i w:val="false"/>
          <w:color w:val="000000"/>
          <w:sz w:val="28"/>
        </w:rPr>
        <w:t>
      қызмет көрсетудің рұқсат етілген ең ұзақ уақыты – 20 (жиырма) минут.</w:t>
      </w:r>
    </w:p>
    <w:p>
      <w:pPr>
        <w:spacing w:after="0"/>
        <w:ind w:left="0"/>
        <w:jc w:val="both"/>
      </w:pPr>
      <w:r>
        <w:rPr>
          <w:rFonts w:ascii="Times New Roman"/>
          <w:b w:val="false"/>
          <w:i w:val="false"/>
          <w:color w:val="000000"/>
          <w:sz w:val="28"/>
        </w:rPr>
        <w:t>
      Мемлекеттік қызметті көрсету мерзімі – 15 (он бес) жұмыс күні:</w:t>
      </w:r>
    </w:p>
    <w:p>
      <w:pPr>
        <w:spacing w:after="0"/>
        <w:ind w:left="0"/>
        <w:jc w:val="both"/>
      </w:pPr>
      <w:r>
        <w:rPr>
          <w:rFonts w:ascii="Times New Roman"/>
          <w:b w:val="false"/>
          <w:i w:val="false"/>
          <w:color w:val="000000"/>
          <w:sz w:val="28"/>
        </w:rPr>
        <w:t xml:space="preserve">
      1-процесс – Мемлекеттік корпорацияның қызметкері ұсынылған құжаттарды тексереді, көрсетілетін қызметті алушының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өтінішін қабылдайды және тіркейді, құжаттардың қабылданған күні мен уақытын көрсете отырып, құжаттардың қабылданғаны туралы қолхат береді;</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құжаттардың толық емес топтамасын ұсынған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2-процесс – көрсетілетін қызметті берушінің кеңсе қызметкері келіп түскен құжаттарды қабылдайды және тіркейді, көрсетілетін қызметті берушінің басшысына қарау үшін жолдайды;</w:t>
      </w:r>
    </w:p>
    <w:p>
      <w:pPr>
        <w:spacing w:after="0"/>
        <w:ind w:left="0"/>
        <w:jc w:val="both"/>
      </w:pPr>
      <w:r>
        <w:rPr>
          <w:rFonts w:ascii="Times New Roman"/>
          <w:b w:val="false"/>
          <w:i w:val="false"/>
          <w:color w:val="000000"/>
          <w:sz w:val="28"/>
        </w:rPr>
        <w:t>
      3-процесс – көрсетілетін қызметті берушінің басшысы құжаттарды қарайды, жауапты орындаушыны анықтайды;</w:t>
      </w:r>
    </w:p>
    <w:p>
      <w:pPr>
        <w:spacing w:after="0"/>
        <w:ind w:left="0"/>
        <w:jc w:val="both"/>
      </w:pPr>
      <w:r>
        <w:rPr>
          <w:rFonts w:ascii="Times New Roman"/>
          <w:b w:val="false"/>
          <w:i w:val="false"/>
          <w:color w:val="000000"/>
          <w:sz w:val="28"/>
        </w:rPr>
        <w:t>
      4-процесс – көрсетілетін қызметті берушінің жауапты орындаушысы ұсынылған құжаттарды тексереді, шешім жобасын не бас тарту туралы дәлелді жауапты дайындайды және көрсетілетін қызметті берушінің басшысына қол қою үшін жолдайды;</w:t>
      </w:r>
    </w:p>
    <w:p>
      <w:pPr>
        <w:spacing w:after="0"/>
        <w:ind w:left="0"/>
        <w:jc w:val="both"/>
      </w:pPr>
      <w:r>
        <w:rPr>
          <w:rFonts w:ascii="Times New Roman"/>
          <w:b w:val="false"/>
          <w:i w:val="false"/>
          <w:color w:val="000000"/>
          <w:sz w:val="28"/>
        </w:rPr>
        <w:t>
      5-процесс – көрсетілетін қызметті берушінің басшысы мемлекеттік қызметті көрсету нәтижесіне қол қояды және көрсетілетін қызметті берушінің кеңсе қызметкеріне жолдайды;</w:t>
      </w:r>
    </w:p>
    <w:p>
      <w:pPr>
        <w:spacing w:after="0"/>
        <w:ind w:left="0"/>
        <w:jc w:val="both"/>
      </w:pPr>
      <w:r>
        <w:rPr>
          <w:rFonts w:ascii="Times New Roman"/>
          <w:b w:val="false"/>
          <w:i w:val="false"/>
          <w:color w:val="000000"/>
          <w:sz w:val="28"/>
        </w:rPr>
        <w:t>
      6-процесс – көрсетілетін қызметті берушінің кеңсе қызметкері мемлекеттік қызметті көрсету нәтижесін тіркейді және Мемлекеттік корпорацияға жолдайды;</w:t>
      </w:r>
    </w:p>
    <w:p>
      <w:pPr>
        <w:spacing w:after="0"/>
        <w:ind w:left="0"/>
        <w:jc w:val="both"/>
      </w:pPr>
      <w:r>
        <w:rPr>
          <w:rFonts w:ascii="Times New Roman"/>
          <w:b w:val="false"/>
          <w:i w:val="false"/>
          <w:color w:val="000000"/>
          <w:sz w:val="28"/>
        </w:rPr>
        <w:t>
      7-процесс – Мемлекеттік корпорация қызметкері тиісті құжаттардың қабылданғаны туралы қолхатта көрсетілген мерзімде көрсетілетін қызметті алушыға мемлекеттік қызметті көрсету нәтижесін береді.</w:t>
      </w:r>
    </w:p>
    <w:bookmarkStart w:name="z87" w:id="65"/>
    <w:p>
      <w:pPr>
        <w:spacing w:after="0"/>
        <w:ind w:left="0"/>
        <w:jc w:val="both"/>
      </w:pPr>
      <w:r>
        <w:rPr>
          <w:rFonts w:ascii="Times New Roman"/>
          <w:b w:val="false"/>
          <w:i w:val="false"/>
          <w:color w:val="000000"/>
          <w:sz w:val="28"/>
        </w:rPr>
        <w:t xml:space="preserve">
      10. Мемлекеттік қызметті көрсету процесінде рәсімдер (іс-қимылдар) реттілігін, көрсетілетін қызметті берушінің құрылымдық бөлімшелерінің (қызметкерлерінің) өзара іс-қимылдарын толық сипаттау, сондай-ақ мемлекеттік қызметті көрсету процесінде өзге де көрсетілетін қызметті берушілермен және (немесе) Мемлекеттік корпорациямен өзара іс-қимыл тәртібін және ақпараттық жүйелерді қолдану тәртібін сипаттау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"Тіреу және қоршау</w:t>
            </w:r>
            <w:r>
              <w:br/>
            </w:r>
            <w:r>
              <w:rPr>
                <w:rFonts w:ascii="Times New Roman"/>
                <w:b w:val="false"/>
                <w:i w:val="false"/>
                <w:color w:val="000000"/>
                <w:sz w:val="20"/>
              </w:rPr>
              <w:t>конструкцияларын, инженерлік</w:t>
            </w:r>
            <w:r>
              <w:br/>
            </w:r>
            <w:r>
              <w:rPr>
                <w:rFonts w:ascii="Times New Roman"/>
                <w:b w:val="false"/>
                <w:i w:val="false"/>
                <w:color w:val="000000"/>
                <w:sz w:val="20"/>
              </w:rPr>
              <w:t>жүйелер мен жабдықтарды</w:t>
            </w:r>
            <w:r>
              <w:br/>
            </w:r>
            <w:r>
              <w:rPr>
                <w:rFonts w:ascii="Times New Roman"/>
                <w:b w:val="false"/>
                <w:i w:val="false"/>
                <w:color w:val="000000"/>
                <w:sz w:val="20"/>
              </w:rPr>
              <w:t>өзгертпей қолданыстағы</w:t>
            </w:r>
            <w:r>
              <w:br/>
            </w:r>
            <w:r>
              <w:rPr>
                <w:rFonts w:ascii="Times New Roman"/>
                <w:b w:val="false"/>
                <w:i w:val="false"/>
                <w:color w:val="000000"/>
                <w:sz w:val="20"/>
              </w:rPr>
              <w:t>ғимараттардағы</w:t>
            </w:r>
            <w:r>
              <w:br/>
            </w:r>
            <w:r>
              <w:rPr>
                <w:rFonts w:ascii="Times New Roman"/>
                <w:b w:val="false"/>
                <w:i w:val="false"/>
                <w:color w:val="000000"/>
                <w:sz w:val="20"/>
              </w:rPr>
              <w:t>үй-жайларды (жекелеген</w:t>
            </w:r>
            <w:r>
              <w:br/>
            </w:r>
            <w:r>
              <w:rPr>
                <w:rFonts w:ascii="Times New Roman"/>
                <w:b w:val="false"/>
                <w:i w:val="false"/>
                <w:color w:val="000000"/>
                <w:sz w:val="20"/>
              </w:rPr>
              <w:t>бөліктерін) реконструкциялауға</w:t>
            </w:r>
            <w:r>
              <w:br/>
            </w:r>
            <w:r>
              <w:rPr>
                <w:rFonts w:ascii="Times New Roman"/>
                <w:b w:val="false"/>
                <w:i w:val="false"/>
                <w:color w:val="000000"/>
                <w:sz w:val="20"/>
              </w:rPr>
              <w:t>(қайта жоспарлауға,</w:t>
            </w:r>
            <w:r>
              <w:br/>
            </w:r>
            <w:r>
              <w:rPr>
                <w:rFonts w:ascii="Times New Roman"/>
                <w:b w:val="false"/>
                <w:i w:val="false"/>
                <w:color w:val="000000"/>
                <w:sz w:val="20"/>
              </w:rPr>
              <w:t>қайта жабдықтауға) шешім</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89" w:id="66"/>
    <w:p>
      <w:pPr>
        <w:spacing w:after="0"/>
        <w:ind w:left="0"/>
        <w:jc w:val="left"/>
      </w:pPr>
      <w:r>
        <w:rPr>
          <w:rFonts w:ascii="Times New Roman"/>
          <w:b/>
          <w:i w:val="false"/>
          <w:color w:val="000000"/>
        </w:rPr>
        <w:t xml:space="preserve"> Мемлекеттік қызметті көрсету жөніндегі уәкілетті органдар</w:t>
      </w:r>
    </w:p>
    <w:bookmarkEnd w:id="66"/>
    <w:p>
      <w:pPr>
        <w:spacing w:after="0"/>
        <w:ind w:left="0"/>
        <w:jc w:val="both"/>
      </w:pPr>
      <w:r>
        <w:rPr>
          <w:rFonts w:ascii="Times New Roman"/>
          <w:b w:val="false"/>
          <w:i w:val="false"/>
          <w:color w:val="ff0000"/>
          <w:sz w:val="28"/>
        </w:rPr>
        <w:t xml:space="preserve">
      Ескерту. 1-қосымша алынып тасталды - Павлодар облыстық әкімдігінің 18.04.2019 </w:t>
      </w:r>
      <w:r>
        <w:rPr>
          <w:rFonts w:ascii="Times New Roman"/>
          <w:b w:val="false"/>
          <w:i w:val="false"/>
          <w:color w:val="ff0000"/>
          <w:sz w:val="28"/>
        </w:rPr>
        <w:t>№ 110/2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"Тіреу және қоршау</w:t>
            </w:r>
            <w:r>
              <w:br/>
            </w:r>
            <w:r>
              <w:rPr>
                <w:rFonts w:ascii="Times New Roman"/>
                <w:b w:val="false"/>
                <w:i w:val="false"/>
                <w:color w:val="000000"/>
                <w:sz w:val="20"/>
              </w:rPr>
              <w:t>конструкцияларын, инженерлік</w:t>
            </w:r>
            <w:r>
              <w:br/>
            </w:r>
            <w:r>
              <w:rPr>
                <w:rFonts w:ascii="Times New Roman"/>
                <w:b w:val="false"/>
                <w:i w:val="false"/>
                <w:color w:val="000000"/>
                <w:sz w:val="20"/>
              </w:rPr>
              <w:t>жүйелер мен жабдықтарды</w:t>
            </w:r>
            <w:r>
              <w:br/>
            </w:r>
            <w:r>
              <w:rPr>
                <w:rFonts w:ascii="Times New Roman"/>
                <w:b w:val="false"/>
                <w:i w:val="false"/>
                <w:color w:val="000000"/>
                <w:sz w:val="20"/>
              </w:rPr>
              <w:t>өзгертпей қолданыстағы</w:t>
            </w:r>
            <w:r>
              <w:br/>
            </w:r>
            <w:r>
              <w:rPr>
                <w:rFonts w:ascii="Times New Roman"/>
                <w:b w:val="false"/>
                <w:i w:val="false"/>
                <w:color w:val="000000"/>
                <w:sz w:val="20"/>
              </w:rPr>
              <w:t>ғимараттардағы үй-жайларды</w:t>
            </w:r>
            <w:r>
              <w:br/>
            </w:r>
            <w:r>
              <w:rPr>
                <w:rFonts w:ascii="Times New Roman"/>
                <w:b w:val="false"/>
                <w:i w:val="false"/>
                <w:color w:val="000000"/>
                <w:sz w:val="20"/>
              </w:rPr>
              <w:t>(жекелеген бөліктерін)</w:t>
            </w:r>
            <w:r>
              <w:br/>
            </w:r>
            <w:r>
              <w:rPr>
                <w:rFonts w:ascii="Times New Roman"/>
                <w:b w:val="false"/>
                <w:i w:val="false"/>
                <w:color w:val="000000"/>
                <w:sz w:val="20"/>
              </w:rPr>
              <w:t>реконструкциялауға</w:t>
            </w:r>
            <w:r>
              <w:br/>
            </w:r>
            <w:r>
              <w:rPr>
                <w:rFonts w:ascii="Times New Roman"/>
                <w:b w:val="false"/>
                <w:i w:val="false"/>
                <w:color w:val="000000"/>
                <w:sz w:val="20"/>
              </w:rPr>
              <w:t>(қайта жоспарлауға, қайта</w:t>
            </w:r>
            <w:r>
              <w:br/>
            </w:r>
            <w:r>
              <w:rPr>
                <w:rFonts w:ascii="Times New Roman"/>
                <w:b w:val="false"/>
                <w:i w:val="false"/>
                <w:color w:val="000000"/>
                <w:sz w:val="20"/>
              </w:rPr>
              <w:t>жабдықтауға) шешім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91" w:id="67"/>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w:t>
      </w:r>
      <w:r>
        <w:br/>
      </w:r>
      <w:r>
        <w:rPr>
          <w:rFonts w:ascii="Times New Roman"/>
          <w:b/>
          <w:i w:val="false"/>
          <w:color w:val="000000"/>
        </w:rPr>
        <w:t xml:space="preserve">(қызметкерлер) арасындағы рәсімдердің (іс-қимылдардың) реттілігін сипаттау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
        <w:gridCol w:w="1316"/>
        <w:gridCol w:w="2864"/>
        <w:gridCol w:w="1176"/>
        <w:gridCol w:w="3968"/>
        <w:gridCol w:w="1423"/>
        <w:gridCol w:w="1177"/>
      </w:tblGrid>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Процестің іс-қимылдары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Іс-қимылдың (жұмыс барысының, ағымының) №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бөлімшенің атауы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кеңсе қызметкері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басшысы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жауапты орындаушысы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басшысы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кеңсе қызметкері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Іс-қимылдың (процестің, рәсімнің, операцияның) атауы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Келіп түскен құжаттарды қабылдау, тіркеу, көрсетілетін қызметті берушінің басшысына қарау үшін жолдау; </w:t>
            </w:r>
            <w:r>
              <w:br/>
            </w:r>
            <w:r>
              <w:rPr>
                <w:rFonts w:ascii="Times New Roman"/>
                <w:b w:val="false"/>
                <w:i w:val="false"/>
                <w:color w:val="000000"/>
                <w:sz w:val="20"/>
              </w:rPr>
              <w:t>
көрсетілетін қызметті беруші көрсетілетін қызметті алушының құжаттарын алған сәттен бастап ұсынылған құжаттардың толықтығын тексереді – 2 (екі) жұмыс күні;</w:t>
            </w:r>
            <w:r>
              <w:br/>
            </w:r>
            <w:r>
              <w:rPr>
                <w:rFonts w:ascii="Times New Roman"/>
                <w:b w:val="false"/>
                <w:i w:val="false"/>
                <w:color w:val="000000"/>
                <w:sz w:val="20"/>
              </w:rPr>
              <w:t xml:space="preserve">
ұсынылған құжаттардың толық болмау фактісі анықталған жағдайда көрсетілетін қызметті беруші көрсетілген мерзімде өтінішті бұдан </w:t>
            </w:r>
            <w:r>
              <w:br/>
            </w:r>
            <w:r>
              <w:rPr>
                <w:rFonts w:ascii="Times New Roman"/>
                <w:b w:val="false"/>
                <w:i w:val="false"/>
                <w:color w:val="000000"/>
                <w:sz w:val="20"/>
              </w:rPr>
              <w:t xml:space="preserve">
әрі қараудан дәлелді бас тарту береді.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қарау, жауапты орындаушыны </w:t>
            </w:r>
            <w:r>
              <w:br/>
            </w:r>
            <w:r>
              <w:rPr>
                <w:rFonts w:ascii="Times New Roman"/>
                <w:b w:val="false"/>
                <w:i w:val="false"/>
                <w:color w:val="000000"/>
                <w:sz w:val="20"/>
              </w:rPr>
              <w:t>
анықтау</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құжаттарды тексеру, шешім жобасын дайындау және көрсетілетін қызметті берушінің басшысына қол қою үшін жолдау не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жағдайлар және негіздер бойынша мемлекеттік қызметті көрсетуден бас тарту туралы дәлелді жауап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нәтижесіне қол қою және көрсетілетін қызметті берушінің кеңсе қызметкеріне жолдау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Аяқтау нысаны (деректер, құжат, ұйымдық-өкімдік шешім)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басшысына қарау үшін жолдау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Бұрыштама қою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нәтижесінің жобасы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нәтижесін Мемлекеттік корпорацияға жолдау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мерзімдері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(он бес) минут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(он бес) минут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(он төрт) жұмыс күні, дәлелді бас тарту – 5 (бес) жұмыс күні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(он бес) минут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(он бес) минут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(он бес) жұмыс күні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"Тіреу және қоршау</w:t>
            </w:r>
            <w:r>
              <w:br/>
            </w:r>
            <w:r>
              <w:rPr>
                <w:rFonts w:ascii="Times New Roman"/>
                <w:b w:val="false"/>
                <w:i w:val="false"/>
                <w:color w:val="000000"/>
                <w:sz w:val="20"/>
              </w:rPr>
              <w:t>конструкцияларын, инженерлік</w:t>
            </w:r>
            <w:r>
              <w:br/>
            </w:r>
            <w:r>
              <w:rPr>
                <w:rFonts w:ascii="Times New Roman"/>
                <w:b w:val="false"/>
                <w:i w:val="false"/>
                <w:color w:val="000000"/>
                <w:sz w:val="20"/>
              </w:rPr>
              <w:t>жүйелер мен жабдықтарды</w:t>
            </w:r>
            <w:r>
              <w:br/>
            </w:r>
            <w:r>
              <w:rPr>
                <w:rFonts w:ascii="Times New Roman"/>
                <w:b w:val="false"/>
                <w:i w:val="false"/>
                <w:color w:val="000000"/>
                <w:sz w:val="20"/>
              </w:rPr>
              <w:t>өзгертпей қолданыстағы</w:t>
            </w:r>
            <w:r>
              <w:br/>
            </w:r>
            <w:r>
              <w:rPr>
                <w:rFonts w:ascii="Times New Roman"/>
                <w:b w:val="false"/>
                <w:i w:val="false"/>
                <w:color w:val="000000"/>
                <w:sz w:val="20"/>
              </w:rPr>
              <w:t>ғимараттардағы үй-жайларды</w:t>
            </w:r>
            <w:r>
              <w:br/>
            </w:r>
            <w:r>
              <w:rPr>
                <w:rFonts w:ascii="Times New Roman"/>
                <w:b w:val="false"/>
                <w:i w:val="false"/>
                <w:color w:val="000000"/>
                <w:sz w:val="20"/>
              </w:rPr>
              <w:t>(жекелеген бөліктерін)</w:t>
            </w:r>
            <w:r>
              <w:br/>
            </w:r>
            <w:r>
              <w:rPr>
                <w:rFonts w:ascii="Times New Roman"/>
                <w:b w:val="false"/>
                <w:i w:val="false"/>
                <w:color w:val="000000"/>
                <w:sz w:val="20"/>
              </w:rPr>
              <w:t>реконструкциялауға</w:t>
            </w:r>
            <w:r>
              <w:br/>
            </w:r>
            <w:r>
              <w:rPr>
                <w:rFonts w:ascii="Times New Roman"/>
                <w:b w:val="false"/>
                <w:i w:val="false"/>
                <w:color w:val="000000"/>
                <w:sz w:val="20"/>
              </w:rPr>
              <w:t>(қайта жоспарлауға, қайта</w:t>
            </w:r>
            <w:r>
              <w:br/>
            </w:r>
            <w:r>
              <w:rPr>
                <w:rFonts w:ascii="Times New Roman"/>
                <w:b w:val="false"/>
                <w:i w:val="false"/>
                <w:color w:val="000000"/>
                <w:sz w:val="20"/>
              </w:rPr>
              <w:t>жабдықтауға) шешім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93" w:id="68"/>
    <w:p>
      <w:pPr>
        <w:spacing w:after="0"/>
        <w:ind w:left="0"/>
        <w:jc w:val="left"/>
      </w:pPr>
      <w:r>
        <w:rPr>
          <w:rFonts w:ascii="Times New Roman"/>
          <w:b/>
          <w:i w:val="false"/>
          <w:color w:val="000000"/>
        </w:rPr>
        <w:t xml:space="preserve"> "Тіреу және қоршау конструкцияларын, инженерлік жүйелер мен жабдықтарды</w:t>
      </w:r>
      <w:r>
        <w:br/>
      </w:r>
      <w:r>
        <w:rPr>
          <w:rFonts w:ascii="Times New Roman"/>
          <w:b/>
          <w:i w:val="false"/>
          <w:color w:val="000000"/>
        </w:rPr>
        <w:t>өзгертпей, қолданыстағы ғимараттардағы үй-жайларды (жекелеген бөліктерін)</w:t>
      </w:r>
      <w:r>
        <w:br/>
      </w:r>
      <w:r>
        <w:rPr>
          <w:rFonts w:ascii="Times New Roman"/>
          <w:b/>
          <w:i w:val="false"/>
          <w:color w:val="000000"/>
        </w:rPr>
        <w:t>реконструкциялауға (қайта жоспарлауға, қайта жабдықтауға) шешім беру"</w:t>
      </w:r>
      <w:r>
        <w:br/>
      </w:r>
      <w:r>
        <w:rPr>
          <w:rFonts w:ascii="Times New Roman"/>
          <w:b/>
          <w:i w:val="false"/>
          <w:color w:val="000000"/>
        </w:rPr>
        <w:t>мемлекеттік қызметті көрсетудің бизнес-процестерінің анықтамалығы</w:t>
      </w:r>
    </w:p>
    <w:bookmarkEnd w:id="68"/>
    <w:p>
      <w:pPr>
        <w:spacing w:after="0"/>
        <w:ind w:left="0"/>
        <w:jc w:val="left"/>
      </w:pPr>
      <w:r>
        <w:br/>
      </w:r>
    </w:p>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 w:id="69"/>
    <w:p>
      <w:pPr>
        <w:spacing w:after="0"/>
        <w:ind w:left="0"/>
        <w:jc w:val="left"/>
      </w:pPr>
      <w:r>
        <w:rPr>
          <w:rFonts w:ascii="Times New Roman"/>
          <w:b/>
          <w:i w:val="false"/>
          <w:color w:val="000000"/>
        </w:rPr>
        <w:t xml:space="preserve"> Шартты белгілер:</w:t>
      </w:r>
    </w:p>
    <w:bookmarkEnd w:id="69"/>
    <w:p>
      <w:pPr>
        <w:spacing w:after="0"/>
        <w:ind w:left="0"/>
        <w:jc w:val="left"/>
      </w:pPr>
      <w:r>
        <w:br/>
      </w:r>
    </w:p>
    <w:p>
      <w:pPr>
        <w:spacing w:after="0"/>
        <w:ind w:left="0"/>
        <w:jc w:val="both"/>
      </w:pPr>
      <w:r>
        <w:drawing>
          <wp:inline distT="0" distB="0" distL="0" distR="0">
            <wp:extent cx="6515100" cy="266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515100" cy="266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