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ab13" w14:textId="f7ca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 маусымдағы № 163/6 қаулысы. Павлодар облысының Әділет департаментінде 2015 жылғы 07 шілдеде № 4576 болып тіркелді. Күші жойылды - Павлодар облыстық әкімдігінің 2020 жылғы 1 қыркүйектегі № 184/4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01.09.2020 № 184/4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тұрғын үй</w:t>
      </w:r>
      <w:r>
        <w:rPr>
          <w:rFonts w:ascii="Times New Roman"/>
          <w:b w:val="false"/>
          <w:i w:val="false"/>
          <w:color w:val="000000"/>
          <w:sz w:val="28"/>
        </w:rPr>
        <w:t xml:space="preserve">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Павлодар облыстық әкімдігінің 27.11.2019 </w:t>
      </w:r>
      <w:r>
        <w:rPr>
          <w:rFonts w:ascii="Times New Roman"/>
          <w:b w:val="false"/>
          <w:i w:val="false"/>
          <w:color w:val="000000"/>
          <w:sz w:val="28"/>
        </w:rPr>
        <w:t>№ 339/3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тұрғын үй</w:t>
      </w:r>
      <w:r>
        <w:rPr>
          <w:rFonts w:ascii="Times New Roman"/>
          <w:b w:val="false"/>
          <w:i w:val="false"/>
          <w:color w:val="000000"/>
          <w:sz w:val="28"/>
        </w:rPr>
        <w:t xml:space="preserve"> қорынан берілетін тұрғын үйлерді жекешелендіру" мемлекеттік көрсетілетін қызметтер регламенттері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әкімдігінің 07.12.2018 </w:t>
      </w:r>
      <w:r>
        <w:rPr>
          <w:rFonts w:ascii="Times New Roman"/>
          <w:b w:val="false"/>
          <w:i w:val="false"/>
          <w:color w:val="000000"/>
          <w:sz w:val="28"/>
        </w:rPr>
        <w:t>№ 421/7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өзгерістер енгізілді - Павлодар облыстық әкімдігінің 27.11.2019 </w:t>
      </w:r>
      <w:r>
        <w:rPr>
          <w:rFonts w:ascii="Times New Roman"/>
          <w:b w:val="false"/>
          <w:i w:val="false"/>
          <w:color w:val="000000"/>
          <w:sz w:val="28"/>
        </w:rPr>
        <w:t>№ 339/3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Мыналар күші жойылды деп танылсын:</w:t>
      </w:r>
    </w:p>
    <w:bookmarkEnd w:id="2"/>
    <w:bookmarkStart w:name="z6" w:id="3"/>
    <w:p>
      <w:pPr>
        <w:spacing w:after="0"/>
        <w:ind w:left="0"/>
        <w:jc w:val="both"/>
      </w:pPr>
      <w:r>
        <w:rPr>
          <w:rFonts w:ascii="Times New Roman"/>
          <w:b w:val="false"/>
          <w:i w:val="false"/>
          <w:color w:val="000000"/>
          <w:sz w:val="28"/>
        </w:rPr>
        <w:t xml:space="preserve">
      1) Павлодар облысы әкімдігінің 2014 жылғы 24 сәуірдегі "Мемлекеттік тұрғын үй қорынан берілетін тұрғын үйге немесе жеке тұрғын қорынан жергілікті атқарушы орган жалдаған тұрғын үйге мұқтаж азаматтарды есепке қою және кезекке қою, сондай-ақ жергілікті атқарушы органдардың тұрғын үй беру туралы шешім қабылдауы" мемлекеттік көрсетілетін қызметтер регламентін бекіту туралы" № 147/4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3839 болып тіркелген, 2014 жылғы 14 маусымдағы "Звезда Прииртышья" газетінде, 2014 жылғы 17 маусымдағы "Сарыарқа самалы" газетінде жарияланған); </w:t>
      </w:r>
    </w:p>
    <w:bookmarkEnd w:id="3"/>
    <w:bookmarkStart w:name="z7" w:id="4"/>
    <w:p>
      <w:pPr>
        <w:spacing w:after="0"/>
        <w:ind w:left="0"/>
        <w:jc w:val="both"/>
      </w:pPr>
      <w:r>
        <w:rPr>
          <w:rFonts w:ascii="Times New Roman"/>
          <w:b w:val="false"/>
          <w:i w:val="false"/>
          <w:color w:val="000000"/>
          <w:sz w:val="28"/>
        </w:rPr>
        <w:t xml:space="preserve">
      2) Павлодар облысы әкімдігінің 2014 жылғы 26 тамыздағы "Павлодар облысы әкімдігінің 2014 жылғы 24 сәуірдегі "Мемлекеттік тұрғын үй қорынан берілетін тұрғын үйге немесе жеке тұрғын қорынан жергілікті атқарушы орган жалдаған тұрғын үйге мұқтаж азаматтарды есепке қою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 147/4 қаулысына толықтыру енгізу туралы" № 283/8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3982 болып тіркелген, 2014 жылғы 20 қыркүйекте "Звезда Прииртышья", "Сарыарқа самалы" газеттерінде жарияланған).</w:t>
      </w:r>
    </w:p>
    <w:bookmarkEnd w:id="4"/>
    <w:bookmarkStart w:name="z8" w:id="5"/>
    <w:p>
      <w:pPr>
        <w:spacing w:after="0"/>
        <w:ind w:left="0"/>
        <w:jc w:val="both"/>
      </w:pPr>
      <w:r>
        <w:rPr>
          <w:rFonts w:ascii="Times New Roman"/>
          <w:b w:val="false"/>
          <w:i w:val="false"/>
          <w:color w:val="000000"/>
          <w:sz w:val="28"/>
        </w:rPr>
        <w:t>
      3. "Павлодар облысының энергетика және тұрғын үй-коммуналдық шаруашылық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9" w:id="6"/>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Д.Н. Тұрғановқа жүктелсін.</w:t>
      </w:r>
    </w:p>
    <w:bookmarkEnd w:id="6"/>
    <w:bookmarkStart w:name="z10" w:id="7"/>
    <w:p>
      <w:pPr>
        <w:spacing w:after="0"/>
        <w:ind w:left="0"/>
        <w:jc w:val="both"/>
      </w:pPr>
      <w:r>
        <w:rPr>
          <w:rFonts w:ascii="Times New Roman"/>
          <w:b w:val="false"/>
          <w:i w:val="false"/>
          <w:color w:val="000000"/>
          <w:sz w:val="28"/>
        </w:rPr>
        <w:t>
      5. Осы қаулы алғаш ресми жарияланған күнінен кейін он күнтізбелік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163/6 қаулысымен</w:t>
            </w:r>
            <w:r>
              <w:br/>
            </w:r>
            <w:r>
              <w:rPr>
                <w:rFonts w:ascii="Times New Roman"/>
                <w:b w:val="false"/>
                <w:i w:val="false"/>
                <w:color w:val="000000"/>
                <w:sz w:val="20"/>
              </w:rPr>
              <w:t>бекітілді</w:t>
            </w:r>
          </w:p>
        </w:tc>
      </w:tr>
    </w:tbl>
    <w:bookmarkStart w:name="z12" w:id="8"/>
    <w:p>
      <w:pPr>
        <w:spacing w:after="0"/>
        <w:ind w:left="0"/>
        <w:jc w:val="left"/>
      </w:pPr>
      <w:r>
        <w:rPr>
          <w:rFonts w:ascii="Times New Roman"/>
          <w:b/>
          <w:i w:val="false"/>
          <w:color w:val="000000"/>
        </w:rPr>
        <w:t xml:space="preserve"> "Мемлекеттік тұрғын үй қорынан берілетін тұрғын</w:t>
      </w:r>
      <w:r>
        <w:br/>
      </w:r>
      <w:r>
        <w:rPr>
          <w:rFonts w:ascii="Times New Roman"/>
          <w:b/>
          <w:i w:val="false"/>
          <w:color w:val="000000"/>
        </w:rPr>
        <w:t>үйге немесе жеке тұрғын үй қорынан жергілікті атқарушы</w:t>
      </w:r>
      <w:r>
        <w:br/>
      </w:r>
      <w:r>
        <w:rPr>
          <w:rFonts w:ascii="Times New Roman"/>
          <w:b/>
          <w:i w:val="false"/>
          <w:color w:val="000000"/>
        </w:rPr>
        <w:t>орган жалдаған тұрғын үйге мұқтаж азаматтарды есепке алу</w:t>
      </w:r>
      <w:r>
        <w:br/>
      </w:r>
      <w:r>
        <w:rPr>
          <w:rFonts w:ascii="Times New Roman"/>
          <w:b/>
          <w:i w:val="false"/>
          <w:color w:val="000000"/>
        </w:rPr>
        <w:t>және кезекке қою, сондай-ақ жергілікті атқарушы</w:t>
      </w:r>
      <w:r>
        <w:br/>
      </w:r>
      <w:r>
        <w:rPr>
          <w:rFonts w:ascii="Times New Roman"/>
          <w:b/>
          <w:i w:val="false"/>
          <w:color w:val="000000"/>
        </w:rPr>
        <w:t>органдардың тұрғын үй беру туралы шешім қабылдауы"</w:t>
      </w:r>
      <w:r>
        <w:br/>
      </w:r>
      <w:r>
        <w:rPr>
          <w:rFonts w:ascii="Times New Roman"/>
          <w:b/>
          <w:i w:val="false"/>
          <w:color w:val="000000"/>
        </w:rPr>
        <w:t>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07.12.2018 </w:t>
      </w:r>
      <w:r>
        <w:rPr>
          <w:rFonts w:ascii="Times New Roman"/>
          <w:b w:val="false"/>
          <w:i w:val="false"/>
          <w:color w:val="ff0000"/>
          <w:sz w:val="28"/>
        </w:rPr>
        <w:t>№ 421/7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тұрғын үй-коммуналдық шаруашылық саласында мемлекеттік қызмет көрсететін Павлодар, Екібастұз, Ақсу қалаларының және облыс аудандарының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5"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1"/>
    <w:bookmarkStart w:name="z16" w:id="12"/>
    <w:p>
      <w:pPr>
        <w:spacing w:after="0"/>
        <w:ind w:left="0"/>
        <w:jc w:val="both"/>
      </w:pP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немесе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2"/>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17" w:id="13"/>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3"/>
    <w:bookmarkStart w:name="z18" w:id="14"/>
    <w:p>
      <w:pPr>
        <w:spacing w:after="0"/>
        <w:ind w:left="0"/>
        <w:jc w:val="both"/>
      </w:pPr>
      <w:r>
        <w:rPr>
          <w:rFonts w:ascii="Times New Roman"/>
          <w:b w:val="false"/>
          <w:i w:val="false"/>
          <w:color w:val="000000"/>
          <w:sz w:val="28"/>
        </w:rPr>
        <w:t xml:space="preserve">
      4. Көрсетілетін қызметті алушының өтініші немесе порталға электрондық сұрау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мемлекеттік қызметті көрсету жөніндегі рәсімді бастау үшін негіздеме болып табылады.</w:t>
      </w:r>
    </w:p>
    <w:bookmarkEnd w:id="14"/>
    <w:bookmarkStart w:name="z19" w:id="15"/>
    <w:p>
      <w:pPr>
        <w:spacing w:after="0"/>
        <w:ind w:left="0"/>
        <w:jc w:val="both"/>
      </w:pPr>
      <w:r>
        <w:rPr>
          <w:rFonts w:ascii="Times New Roman"/>
          <w:b w:val="false"/>
          <w:i w:val="false"/>
          <w:color w:val="000000"/>
          <w:sz w:val="28"/>
        </w:rPr>
        <w:t>
      5. Мемлекеттік қызмет көрсету процесіне көрсетілетін қызметті берушінің құрылымдық бөлімшелерінің қызметкерлері белгілі бір ұзақтықпен, реттілікпен орындайтын келесі рәсімдер (іс-қимылдар) жатады:</w:t>
      </w:r>
    </w:p>
    <w:bookmarkEnd w:id="15"/>
    <w:p>
      <w:pPr>
        <w:spacing w:after="0"/>
        <w:ind w:left="0"/>
        <w:jc w:val="both"/>
      </w:pPr>
      <w:r>
        <w:rPr>
          <w:rFonts w:ascii="Times New Roman"/>
          <w:b w:val="false"/>
          <w:i w:val="false"/>
          <w:color w:val="000000"/>
          <w:sz w:val="28"/>
        </w:rPr>
        <w:t>
      көрсетілетін қызметті берушінің кеңсе қызметкері Мемлекеттік корпорация жолдаған құжаттарды қабылдайды, тіркейді және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бұрыштама қояды және жауапты орындаушыға орындау үшін жібереді - 2 (екі)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дайындайды және тұрғын үй комиссиясының қарауына жібереді - 8 (сегіз) күнтізбелік күн;</w:t>
      </w:r>
    </w:p>
    <w:p>
      <w:pPr>
        <w:spacing w:after="0"/>
        <w:ind w:left="0"/>
        <w:jc w:val="both"/>
      </w:pPr>
      <w:r>
        <w:rPr>
          <w:rFonts w:ascii="Times New Roman"/>
          <w:b w:val="false"/>
          <w:i w:val="false"/>
          <w:color w:val="000000"/>
          <w:sz w:val="28"/>
        </w:rPr>
        <w:t>
      тұрғын үй комиссиясы құжаттарды қарайды, қорытынды шығарады, хаттамаға қол қояды және көрсетілетін қызметті берушінің жауапты орындаушыға жібереді - 12 (он екі)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реттік нөмірді көрсетумен хабарламаның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жауапты ресімдейді және көрсетілетін қызметті берушінің басшысына қол қою үшін жібереді - 5 (бес) күнтізбелік күн;</w:t>
      </w:r>
    </w:p>
    <w:p>
      <w:pPr>
        <w:spacing w:after="0"/>
        <w:ind w:left="0"/>
        <w:jc w:val="both"/>
      </w:pPr>
      <w:r>
        <w:rPr>
          <w:rFonts w:ascii="Times New Roman"/>
          <w:b w:val="false"/>
          <w:i w:val="false"/>
          <w:color w:val="000000"/>
          <w:sz w:val="28"/>
        </w:rPr>
        <w:t xml:space="preserve">
      көрсетілетін қызметті берушінің басшысы хабарламаға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жауапқа қол қояды және көрсетілетін қызметті берушінің қызметкеріне тіркеуге береді - 1 (бір)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 тіркеуді және оларды Мемлекеттік корпорациясына жолдауды немесе порталда жариялауды жүзеге асырады - 15 (он бес) минут.</w:t>
      </w:r>
    </w:p>
    <w:p>
      <w:pPr>
        <w:spacing w:after="0"/>
        <w:ind w:left="0"/>
        <w:jc w:val="both"/>
      </w:pPr>
      <w:r>
        <w:rPr>
          <w:rFonts w:ascii="Times New Roman"/>
          <w:b w:val="false"/>
          <w:i w:val="false"/>
          <w:color w:val="000000"/>
          <w:sz w:val="28"/>
        </w:rPr>
        <w:t xml:space="preserve">
      Мемлекеттік қызмет көрсету бойынша рәсімнің (іс-қимылдың) нәтижесі – кезектің реттік нөмірін көрсетумен есепке қою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Start w:name="z20" w:id="16"/>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21" w:id="17"/>
    <w:p>
      <w:pPr>
        <w:spacing w:after="0"/>
        <w:ind w:left="0"/>
        <w:jc w:val="both"/>
      </w:pPr>
      <w:r>
        <w:rPr>
          <w:rFonts w:ascii="Times New Roman"/>
          <w:b w:val="false"/>
          <w:i w:val="false"/>
          <w:color w:val="000000"/>
          <w:sz w:val="28"/>
        </w:rPr>
        <w:t>
      6. Мемлекеттік қызмет көрсету процесіне келесі құрылымдық бөлімшелер қатысады: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тұрғын үй комиссиясы.</w:t>
      </w:r>
    </w:p>
    <w:bookmarkStart w:name="z22" w:id="18"/>
    <w:p>
      <w:pPr>
        <w:spacing w:after="0"/>
        <w:ind w:left="0"/>
        <w:jc w:val="both"/>
      </w:pPr>
      <w:r>
        <w:rPr>
          <w:rFonts w:ascii="Times New Roman"/>
          <w:b w:val="false"/>
          <w:i w:val="false"/>
          <w:color w:val="000000"/>
          <w:sz w:val="28"/>
        </w:rPr>
        <w:t xml:space="preserve">
      7. Әрбір рәсімнің (іс-қимылдың) ұзақтығын көрсетумен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23" w:id="19"/>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9"/>
    <w:bookmarkStart w:name="z24" w:id="20"/>
    <w:p>
      <w:pPr>
        <w:spacing w:after="0"/>
        <w:ind w:left="0"/>
        <w:jc w:val="both"/>
      </w:pPr>
      <w:r>
        <w:rPr>
          <w:rFonts w:ascii="Times New Roman"/>
          <w:b w:val="false"/>
          <w:i w:val="false"/>
          <w:color w:val="000000"/>
          <w:sz w:val="28"/>
        </w:rPr>
        <w:t>
      8. Мемлекеттік корпорацияның қызметкері көрсетілетін қызметті алушыдан құжаттармен қоса өтінішті қабылдайды, құжаттардың түпнұсқасымен салыстырады және көрсетілетін қызметті берушіге жібереді.</w:t>
      </w:r>
    </w:p>
    <w:bookmarkEnd w:id="2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корпорацияның қызметкері тиісті мемлекеттік ақпараттық жүйелерден мемлекеттік органдардың уәкілетті тұлғаларының электрондық цифрлық қолтаңбасымен (бұдан әрі – ЭЦҚ) куәландырылған электрондық құжаттар нысанында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куәліктің (2007 жылғы 13 тамыздан кейін), меншік құқығында (Қазақстан Республикасы бойынша)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мәліметтеріналады.</w:t>
      </w:r>
    </w:p>
    <w:p>
      <w:pPr>
        <w:spacing w:after="0"/>
        <w:ind w:left="0"/>
        <w:jc w:val="both"/>
      </w:pPr>
      <w:r>
        <w:rPr>
          <w:rFonts w:ascii="Times New Roman"/>
          <w:b w:val="false"/>
          <w:i w:val="false"/>
          <w:color w:val="000000"/>
          <w:sz w:val="28"/>
        </w:rPr>
        <w:t>
      Мемлекеттік корпорацияның қызметкері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Start w:name="z25" w:id="21"/>
    <w:p>
      <w:pPr>
        <w:spacing w:after="0"/>
        <w:ind w:left="0"/>
        <w:jc w:val="both"/>
      </w:pPr>
      <w:r>
        <w:rPr>
          <w:rFonts w:ascii="Times New Roman"/>
          <w:b w:val="false"/>
          <w:i w:val="false"/>
          <w:color w:val="000000"/>
          <w:sz w:val="28"/>
        </w:rPr>
        <w:t xml:space="preserve">
      9. Мемлекеттік корпорацияда кезектің реттік нөмірі көрсетілген есепке алу туралы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хабарламаны беру онда көрсетілген мерзімде, қолхат негізінде күн сайын "терезе" арқылы Мемлекеттік корпорацияның қызметкері жүзеге асырады.</w:t>
      </w:r>
    </w:p>
    <w:bookmarkEnd w:id="21"/>
    <w:bookmarkStart w:name="z26" w:id="22"/>
    <w:p>
      <w:pPr>
        <w:spacing w:after="0"/>
        <w:ind w:left="0"/>
        <w:jc w:val="both"/>
      </w:pPr>
      <w:r>
        <w:rPr>
          <w:rFonts w:ascii="Times New Roman"/>
          <w:b w:val="false"/>
          <w:i w:val="false"/>
          <w:color w:val="000000"/>
          <w:sz w:val="28"/>
        </w:rPr>
        <w:t>
      10. Портал арқылы жүгінген кезде көрсетілетін қызметті алушының сұрауы және барлық қажетті анықтамалар көрсетілетін қызметті алушының ЭЦҚ-мен куәландырылған электрондық құжат нысанында беріледі.</w:t>
      </w:r>
    </w:p>
    <w:bookmarkEnd w:id="22"/>
    <w:p>
      <w:pPr>
        <w:spacing w:after="0"/>
        <w:ind w:left="0"/>
        <w:jc w:val="both"/>
      </w:pPr>
      <w:r>
        <w:rPr>
          <w:rFonts w:ascii="Times New Roman"/>
          <w:b w:val="false"/>
          <w:i w:val="false"/>
          <w:color w:val="000000"/>
          <w:sz w:val="28"/>
        </w:rPr>
        <w:t>
      Мемлекеттік қызмет көрсету процесінде көрсетілетін қызметті алушылардың ақпараттық жүйелерді пайдалану тәртібі:</w:t>
      </w:r>
    </w:p>
    <w:p>
      <w:pPr>
        <w:spacing w:after="0"/>
        <w:ind w:left="0"/>
        <w:jc w:val="both"/>
      </w:pPr>
      <w:r>
        <w:rPr>
          <w:rFonts w:ascii="Times New Roman"/>
          <w:b w:val="false"/>
          <w:i w:val="false"/>
          <w:color w:val="000000"/>
          <w:sz w:val="28"/>
        </w:rPr>
        <w:t>
      1-қадам – "жеке кабинетке" кіру үшін жеке сәйкестендіру нөмірі немесе пароль арқылы порталға тіркелуді жүзеге асырады;</w:t>
      </w:r>
    </w:p>
    <w:p>
      <w:pPr>
        <w:spacing w:after="0"/>
        <w:ind w:left="0"/>
        <w:jc w:val="both"/>
      </w:pPr>
      <w:r>
        <w:rPr>
          <w:rFonts w:ascii="Times New Roman"/>
          <w:b w:val="false"/>
          <w:i w:val="false"/>
          <w:color w:val="000000"/>
          <w:sz w:val="28"/>
        </w:rPr>
        <w:t>
      2-қадам – көрсетілетін қызметті алушының мемлекеттік қызметті таңдауы, оның құрылымы мен форматтық талаптарын ескере отырып, нысанды толтыру (деректерді енгізу), Стандартта көрсетілген сканерленген құжаттардың көшірмелерін сұрау нысанына бекіту, сондай-ақ көрсетілетін қызметті берушіге жіберу үшін сұрауды ЭЦҚ-мен куәландыру;</w:t>
      </w:r>
    </w:p>
    <w:p>
      <w:pPr>
        <w:spacing w:after="0"/>
        <w:ind w:left="0"/>
        <w:jc w:val="both"/>
      </w:pPr>
      <w:r>
        <w:rPr>
          <w:rFonts w:ascii="Times New Roman"/>
          <w:b w:val="false"/>
          <w:i w:val="false"/>
          <w:color w:val="000000"/>
          <w:sz w:val="28"/>
        </w:rPr>
        <w:t xml:space="preserve">
      3-қадам – көрсетілетін қызметті алушының көрсетілетін қызметті беруші басшысының ЭЦҚ-мен куәландырылған мемлекеттік қызметтің нәтижесін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"жеке кабинеті" арқылы алуы.</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27" w:id="23"/>
    <w:p>
      <w:pPr>
        <w:spacing w:after="0"/>
        <w:ind w:left="0"/>
        <w:jc w:val="both"/>
      </w:pPr>
      <w:r>
        <w:rPr>
          <w:rFonts w:ascii="Times New Roman"/>
          <w:b w:val="false"/>
          <w:i w:val="false"/>
          <w:color w:val="000000"/>
          <w:sz w:val="28"/>
        </w:rPr>
        <w:t xml:space="preserve">
      11. Мемлекеттік кызмет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берушілермен және (немесе) Мемлекеттік корпорациямен өзара іс-қимылдың және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9" w:id="24"/>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 (қызметкерлер) арасындағы</w:t>
      </w:r>
      <w:r>
        <w:br/>
      </w:r>
      <w:r>
        <w:rPr>
          <w:rFonts w:ascii="Times New Roman"/>
          <w:b/>
          <w:i w:val="false"/>
          <w:color w:val="000000"/>
        </w:rPr>
        <w:t>рәсімдердің (іс-қимылдардың) реттілігін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124"/>
        <w:gridCol w:w="1124"/>
        <w:gridCol w:w="959"/>
        <w:gridCol w:w="1482"/>
        <w:gridCol w:w="2805"/>
        <w:gridCol w:w="2806"/>
        <w:gridCol w:w="104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қызметкерінен құжаттарды қабылдау, тіркеу және көрсетілетін қызметті берушінің басшысына жолдау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бұрыштама қою және көрсетілетін қызмет берушінің жауапты орындаушысына орындауға жолдау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дайындау және тұрғын үй комиссиясына қарау үшін беру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қоры-тынды жасау, хаттамаға қол қою және көрсетілетін қызмет берушінің жауапты орындаушысына жолдау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жобасын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жауапты ресімдеу және көрсетілетін қызмет берушінің басшысына қол қою үшін жолдау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Хабарламаға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жауапқа қол қою және көрсетілетін қызметті берушінің кеңсе қызметкеріне тіркеу үшін жолдау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 нәтижесін тіркеу және Мемлекеттік корпорацияға жолдау немесе порталда орналастыру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басшыға жолдау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комиссиясына қарау үшін жолдау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жобасы немесе бас тарту туралы дәлелді жауап</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немесе бас тарту туралы дәлелді жауап</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 нәтижесін беру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күнтізбелік күн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күнтізбелік күн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күнтізбелік күн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1" w:id="25"/>
    <w:p>
      <w:pPr>
        <w:spacing w:after="0"/>
        <w:ind w:left="0"/>
        <w:jc w:val="left"/>
      </w:pPr>
      <w:r>
        <w:rPr>
          <w:rFonts w:ascii="Times New Roman"/>
          <w:b/>
          <w:i w:val="false"/>
          <w:color w:val="000000"/>
        </w:rPr>
        <w:t xml:space="preserve"> Көрсетілетін қызметті алушы портал арқылы жүгінген кезде</w:t>
      </w:r>
      <w:r>
        <w:br/>
      </w:r>
      <w:r>
        <w:rPr>
          <w:rFonts w:ascii="Times New Roman"/>
          <w:b/>
          <w:i w:val="false"/>
          <w:color w:val="000000"/>
        </w:rPr>
        <w:t xml:space="preserve">ақпараттық жүйелердің функционалдық өзара іс-қимылының диаграммасы </w:t>
      </w:r>
    </w:p>
    <w:bookmarkEnd w:id="25"/>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3" w:id="26"/>
    <w:p>
      <w:pPr>
        <w:spacing w:after="0"/>
        <w:ind w:left="0"/>
        <w:jc w:val="left"/>
      </w:pPr>
      <w:r>
        <w:rPr>
          <w:rFonts w:ascii="Times New Roman"/>
          <w:b/>
          <w:i w:val="false"/>
          <w:color w:val="000000"/>
        </w:rPr>
        <w:t xml:space="preserve"> "Мемлекеттік тұрғын үй қорынан берілетін тұрғын үйге</w:t>
      </w:r>
      <w:r>
        <w:br/>
      </w:r>
      <w:r>
        <w:rPr>
          <w:rFonts w:ascii="Times New Roman"/>
          <w:b/>
          <w:i w:val="false"/>
          <w:color w:val="000000"/>
        </w:rPr>
        <w:t>немесе жеке тұрғын үй қорынан жергілікті атқарушы орган</w:t>
      </w:r>
      <w:r>
        <w:br/>
      </w:r>
      <w:r>
        <w:rPr>
          <w:rFonts w:ascii="Times New Roman"/>
          <w:b/>
          <w:i w:val="false"/>
          <w:color w:val="000000"/>
        </w:rPr>
        <w:t>жалдаған тұрғын үйді есепке алу және кезекке қою, сондай-ақ</w:t>
      </w:r>
      <w:r>
        <w:br/>
      </w:r>
      <w:r>
        <w:rPr>
          <w:rFonts w:ascii="Times New Roman"/>
          <w:b/>
          <w:i w:val="false"/>
          <w:color w:val="000000"/>
        </w:rPr>
        <w:t>жергілікті атқарушы органдардың тұрғын үй беру туралы шешім қабылдауы"</w:t>
      </w:r>
      <w:r>
        <w:br/>
      </w:r>
      <w:r>
        <w:rPr>
          <w:rFonts w:ascii="Times New Roman"/>
          <w:b/>
          <w:i w:val="false"/>
          <w:color w:val="000000"/>
        </w:rPr>
        <w:t xml:space="preserve">мемлекеттік қызмет көрсетудің бизнес-процестерінің анықтамалығы </w:t>
      </w:r>
    </w:p>
    <w:bookmarkEnd w:id="26"/>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p>
    <w:bookmarkStart w:name="z34"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1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163/6 қаулысымен</w:t>
            </w:r>
            <w:r>
              <w:br/>
            </w:r>
            <w:r>
              <w:rPr>
                <w:rFonts w:ascii="Times New Roman"/>
                <w:b w:val="false"/>
                <w:i w:val="false"/>
                <w:color w:val="000000"/>
                <w:sz w:val="20"/>
              </w:rPr>
              <w:t>бекітілді</w:t>
            </w:r>
          </w:p>
        </w:tc>
      </w:tr>
    </w:tbl>
    <w:bookmarkStart w:name="z36" w:id="28"/>
    <w:p>
      <w:pPr>
        <w:spacing w:after="0"/>
        <w:ind w:left="0"/>
        <w:jc w:val="left"/>
      </w:pPr>
      <w:r>
        <w:rPr>
          <w:rFonts w:ascii="Times New Roman"/>
          <w:b/>
          <w:i w:val="false"/>
          <w:color w:val="000000"/>
        </w:rPr>
        <w:t xml:space="preserve"> "Мемлекеттік кәсіпорынның не мемлекеттік мекеменің</w:t>
      </w:r>
      <w:r>
        <w:br/>
      </w:r>
      <w:r>
        <w:rPr>
          <w:rFonts w:ascii="Times New Roman"/>
          <w:b/>
          <w:i w:val="false"/>
          <w:color w:val="000000"/>
        </w:rPr>
        <w:t>тұрғын үй қорынан тұрғын үйге мұқтаж азаматтарға</w:t>
      </w:r>
      <w:r>
        <w:br/>
      </w:r>
      <w:r>
        <w:rPr>
          <w:rFonts w:ascii="Times New Roman"/>
          <w:b/>
          <w:i w:val="false"/>
          <w:color w:val="000000"/>
        </w:rPr>
        <w:t>тұрақты пайдалануында коммуналдық тұрғын үй қорынан</w:t>
      </w:r>
      <w:r>
        <w:br/>
      </w:r>
      <w:r>
        <w:rPr>
          <w:rFonts w:ascii="Times New Roman"/>
          <w:b/>
          <w:i w:val="false"/>
          <w:color w:val="000000"/>
        </w:rPr>
        <w:t>берілген тұрғын үйдің немесе жергілікті атқарушы орган</w:t>
      </w:r>
      <w:r>
        <w:br/>
      </w:r>
      <w:r>
        <w:rPr>
          <w:rFonts w:ascii="Times New Roman"/>
          <w:b/>
          <w:i w:val="false"/>
          <w:color w:val="000000"/>
        </w:rPr>
        <w:t>жеке тұрғын үй қорынан жалдаған тұрғын үйдің болуы (болмауы)</w:t>
      </w:r>
      <w:r>
        <w:br/>
      </w:r>
      <w:r>
        <w:rPr>
          <w:rFonts w:ascii="Times New Roman"/>
          <w:b/>
          <w:i w:val="false"/>
          <w:color w:val="000000"/>
        </w:rPr>
        <w:t>туралы анықтама беру" мемлекеттік көрсетілетін қызмет регламенті</w:t>
      </w:r>
    </w:p>
    <w:bookmarkEnd w:id="28"/>
    <w:p>
      <w:pPr>
        <w:spacing w:after="0"/>
        <w:ind w:left="0"/>
        <w:jc w:val="both"/>
      </w:pPr>
      <w:r>
        <w:rPr>
          <w:rFonts w:ascii="Times New Roman"/>
          <w:b w:val="false"/>
          <w:i w:val="false"/>
          <w:color w:val="ff0000"/>
          <w:sz w:val="28"/>
        </w:rPr>
        <w:t xml:space="preserve">
      Ескерту. Регламент алынып тасталды - Павлодар облыстық әкімдігінің 27.11.2019 </w:t>
      </w:r>
      <w:r>
        <w:rPr>
          <w:rFonts w:ascii="Times New Roman"/>
          <w:b w:val="false"/>
          <w:i w:val="false"/>
          <w:color w:val="ff0000"/>
          <w:sz w:val="28"/>
        </w:rPr>
        <w:t>№ 339/3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163/6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"Мемлекеттiк тұрғын үй қорынан берілетін тұрғын үйлерді</w:t>
      </w:r>
      <w:r>
        <w:br/>
      </w:r>
      <w:r>
        <w:rPr>
          <w:rFonts w:ascii="Times New Roman"/>
          <w:b/>
          <w:i w:val="false"/>
          <w:color w:val="000000"/>
        </w:rPr>
        <w:t>жекешелендiру"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Қаулы регламентпен толықтырылды - Павлодар облыстық әкімдігінің 07.12.2018 </w:t>
      </w:r>
      <w:r>
        <w:rPr>
          <w:rFonts w:ascii="Times New Roman"/>
          <w:b w:val="false"/>
          <w:i w:val="false"/>
          <w:color w:val="ff0000"/>
          <w:sz w:val="28"/>
        </w:rPr>
        <w:t>№ 421/7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Павлодар облыстық әкімдігінің 27.11.2019 </w:t>
      </w:r>
      <w:r>
        <w:rPr>
          <w:rFonts w:ascii="Times New Roman"/>
          <w:b w:val="false"/>
          <w:i w:val="false"/>
          <w:color w:val="ff0000"/>
          <w:sz w:val="28"/>
        </w:rPr>
        <w:t>№ 339/3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1-бөлім. Жалпы ережелер</w:t>
      </w:r>
    </w:p>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қызметін (бұдан әрі – мемлекеттік көрсетілетін қызмет) тұрғын үй шаруашылығы саласында мемлекеттік қызмет көрсететін Павлодар, Екібастұз, Ақсу қалаларының және облыс аудандарының жергілікті атқарушы органдары (бұдан әрі – көрсетілетін қызметті беруші) көрсетеді.</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 электрондық.</w:t>
      </w:r>
    </w:p>
    <w:p>
      <w:pPr>
        <w:spacing w:after="0"/>
        <w:ind w:left="0"/>
        <w:jc w:val="both"/>
      </w:pPr>
      <w:r>
        <w:rPr>
          <w:rFonts w:ascii="Times New Roman"/>
          <w:b w:val="false"/>
          <w:i w:val="false"/>
          <w:color w:val="000000"/>
          <w:sz w:val="28"/>
        </w:rPr>
        <w:t>
      3. Мемлекеттік қызмет көрсету нәтижесі:</w:t>
      </w:r>
    </w:p>
    <w:p>
      <w:pPr>
        <w:spacing w:after="0"/>
        <w:ind w:left="0"/>
        <w:jc w:val="both"/>
      </w:pPr>
      <w:r>
        <w:rPr>
          <w:rFonts w:ascii="Times New Roman"/>
          <w:b w:val="false"/>
          <w:i w:val="false"/>
          <w:color w:val="000000"/>
          <w:sz w:val="28"/>
        </w:rPr>
        <w:t>
      1-кезең: тұрғын үй комиссиясының тұрғын үйді жекешелендіру туралы шешімі немесе жазбаша түрдегі бас тарту туралы дәлелді жауап;</w:t>
      </w:r>
    </w:p>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w:t>
      </w:r>
    </w:p>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 арасында тұрғын үйді жекешелендіру туралы электрондық шарт жасау.</w:t>
      </w:r>
    </w:p>
    <w:p>
      <w:pPr>
        <w:spacing w:after="0"/>
        <w:ind w:left="0"/>
        <w:jc w:val="both"/>
      </w:pPr>
      <w:r>
        <w:rPr>
          <w:rFonts w:ascii="Times New Roman"/>
          <w:b w:val="false"/>
          <w:i w:val="false"/>
          <w:color w:val="000000"/>
          <w:sz w:val="28"/>
        </w:rPr>
        <w:t xml:space="preserve">
      Тұрғын үйді жекешелендіру туралы электрондық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30 (отыз) күн ішінде жергілікті бюджетке төленуі тиіс тұрғын үйдің құнын төлеу жүргізіледі.</w:t>
      </w:r>
    </w:p>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i w:val="false"/>
          <w:color w:val="000000"/>
        </w:rPr>
        <w:t xml:space="preserve"> 2-бөлім.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берілетін тұрғын үйлерді жекешелендіру"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порталға ұсыну мемлекеттік қызмет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 үшін сұраудың қабылданғаны туралы мәртебе көрсетіледі.</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1-кезең: көрсетілетін қызметті берушінің жауапты орындаушысы ЭЦҚ-ны пайдалана отырып, қол қою арқылы көрсетілетін қызметті алушының құжаттарын қабылдауды растайды, өтініш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келген жағдайда, көрсетілетін қызметті берушінің басшысына бұрыштама қою үшін жолдайды – 2 (екі) сағат;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бұрыштама қояды және жауапты орындаушыға орындау үшін жолдайды – 2 (екі)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дайындайды және тұрғын үй комиссиясының қарауына жолдайды – 7 (жеті) күнтізбелік күн;</w:t>
      </w:r>
    </w:p>
    <w:p>
      <w:pPr>
        <w:spacing w:after="0"/>
        <w:ind w:left="0"/>
        <w:jc w:val="both"/>
      </w:pPr>
      <w:r>
        <w:rPr>
          <w:rFonts w:ascii="Times New Roman"/>
          <w:b w:val="false"/>
          <w:i w:val="false"/>
          <w:color w:val="000000"/>
          <w:sz w:val="28"/>
        </w:rPr>
        <w:t>
      тұрғын үй комиссиясы құжаттарды қарастырады, қорытынды шығарады, хаттамаға қол қояды және көрсетілетін қызметті берушінің жауапты орындаушысына жолдайды – 13 (он үш)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тұрғын үй комиссиясы шешімінің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дәлелді жауапты ресімдейді және көрсетілетін қызметті беруші басшысына қол қою үшін жібереді – 5 (бес) күнтізбелік күн;</w:t>
      </w:r>
    </w:p>
    <w:p>
      <w:pPr>
        <w:spacing w:after="0"/>
        <w:ind w:left="0"/>
        <w:jc w:val="both"/>
      </w:pPr>
      <w:r>
        <w:rPr>
          <w:rFonts w:ascii="Times New Roman"/>
          <w:b w:val="false"/>
          <w:i w:val="false"/>
          <w:color w:val="000000"/>
          <w:sz w:val="28"/>
        </w:rPr>
        <w:t xml:space="preserve">
      көрсетілетін қызметті берушінің басшысы шешімге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дәлелді жауапқа қол қояды және көрсетілетін қызметті берушінің жауапты орындаушысына тіркеуге жібереді – 1 (бір)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 көрсету нәтижесін тіркеуді және көрсетілетін қызметті алушыға портал арқылы жіберуді жүзеге асырады – 15 (он бес) минут.</w:t>
      </w:r>
    </w:p>
    <w:p>
      <w:pPr>
        <w:spacing w:after="0"/>
        <w:ind w:left="0"/>
        <w:jc w:val="both"/>
      </w:pPr>
      <w:r>
        <w:rPr>
          <w:rFonts w:ascii="Times New Roman"/>
          <w:b w:val="false"/>
          <w:i w:val="false"/>
          <w:color w:val="000000"/>
          <w:sz w:val="28"/>
        </w:rPr>
        <w:t>
      2-кезең: көрсетілетін қызметті берушінің жауапты орындаушысы көрсетілетін қызметті алушының құжаттарын ЭЦҚ-ны пайдалана отырып қол қою арқылы қабылдағанын растайды және бұрыштама қою үшін көрсетілетін қызметті берушінің басшысына береді – 2 (екі) сағат;</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бұрыштама қояды және көрсетілетін қызметті берушінің жауапты орындаушысына орындау үшін жолдайды – 2 (екі)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тұрғын үйдің қалдық құнының есебін жасайды, тұрғын үйдің құны туралы көрсетілетін қызметті алушыға анықтама, тұрғын үйді беру бойынша құжаттарды әзірлейді және қала/аудан әкімдіктері отырысында қарастыру үшін жібереді – 2 (екі) жұмыс күні;</w:t>
      </w:r>
    </w:p>
    <w:p>
      <w:pPr>
        <w:spacing w:after="0"/>
        <w:ind w:left="0"/>
        <w:jc w:val="both"/>
      </w:pPr>
      <w:r>
        <w:rPr>
          <w:rFonts w:ascii="Times New Roman"/>
          <w:b w:val="false"/>
          <w:i w:val="false"/>
          <w:color w:val="000000"/>
          <w:sz w:val="28"/>
        </w:rPr>
        <w:t>
      қала/аудан әкімдігі құжаттарды қарастырады, тұрғын үйді коммуналдық меншікке беру туралы қаулы шығарады және көрсетілетін қызметті берушінің жауапты орындаушысына жібереді – 5 (бес)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тұрғын үйді коммуналдық меншікке беру бойынша құжаттарды ресімдейді және құжаттарды көрсетілетін қызметті берушінің басшысына қол қою үшін жібереді – 2 (екі) жұмыс күні;</w:t>
      </w:r>
    </w:p>
    <w:p>
      <w:pPr>
        <w:spacing w:after="0"/>
        <w:ind w:left="0"/>
        <w:jc w:val="both"/>
      </w:pPr>
      <w:r>
        <w:rPr>
          <w:rFonts w:ascii="Times New Roman"/>
          <w:b w:val="false"/>
          <w:i w:val="false"/>
          <w:color w:val="000000"/>
          <w:sz w:val="28"/>
        </w:rPr>
        <w:t>
      көрсетілетін қызметті берушінің басшысы анықтамаға және тұрғын үйдің қалдық құнының есебіне, тұрғын үйді коммуналдық меншікке аудару бойынша құжаттарға қол қояды және көрсетілетін қызметті берушінің жауапты орындаушысына тіркеуге жібереді – 2 (екі)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 көрсету нәтижесін тіркеуді және көрсетілетін қызметті алушыға портал арқылы беруді жүзеге асырады – 15 (он бес) минут.</w:t>
      </w:r>
    </w:p>
    <w:p>
      <w:pPr>
        <w:spacing w:after="0"/>
        <w:ind w:left="0"/>
        <w:jc w:val="both"/>
      </w:pPr>
      <w:r>
        <w:rPr>
          <w:rFonts w:ascii="Times New Roman"/>
          <w:b w:val="false"/>
          <w:i w:val="false"/>
          <w:color w:val="000000"/>
          <w:sz w:val="28"/>
        </w:rPr>
        <w:t>
      3-кезең: көрсетілетін қызметті берушінің жауапты орындаушысы көрсетілетін қызметті алушының құжаттарын ЭЦҚ-ны пайдалана отырып қол қою арқылы қабылдағанын растайды және бұрыштама қою үшін көрсетілетін қызметті берушінің басшысына береді – 2 (екі) сағат;</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бұрыштама қояды және көрсетілетін қызметті берушінің жауапты орындаушысына орындау үшін жібереді –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тұрғын үйді жекешелендіру туралы электрондық шарттың жобасын дайындайды және көрсетілетін қызметті берушінің басшысына қол қою үшін жібереді – 1 (бір) жұмыс күні;</w:t>
      </w:r>
    </w:p>
    <w:p>
      <w:pPr>
        <w:spacing w:after="0"/>
        <w:ind w:left="0"/>
        <w:jc w:val="both"/>
      </w:pPr>
      <w:r>
        <w:rPr>
          <w:rFonts w:ascii="Times New Roman"/>
          <w:b w:val="false"/>
          <w:i w:val="false"/>
          <w:color w:val="000000"/>
          <w:sz w:val="28"/>
        </w:rPr>
        <w:t>
      көрсетілетін қызметті берушінің басшысы тұрғын үйді жекешелендіру туралы электрондық шартқа қол қояды және көрсетілетін қызметті берушінің жауапты орындаушысына тіркеуге жібереді – 1 (бір) жұмыс күні;</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 көрсету нәтижесін тіркеуді және көрсетілетін қызметті алушыға портал арқылы беруді жүзеге асырады – 15 (он бес) минут.</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p>
      <w:pPr>
        <w:spacing w:after="0"/>
        <w:ind w:left="0"/>
        <w:jc w:val="both"/>
      </w:pPr>
      <w:r>
        <w:rPr>
          <w:rFonts w:ascii="Times New Roman"/>
          <w:b w:val="false"/>
          <w:i w:val="false"/>
          <w:color w:val="000000"/>
          <w:sz w:val="28"/>
        </w:rPr>
        <w:t>
      1-кезең: тұрғын үй комиссиясының мемлекеттік тұрғын үй қорынан тұрғын үйді жекешелендіру туралы шешімі:</w:t>
      </w:r>
    </w:p>
    <w:p>
      <w:pPr>
        <w:spacing w:after="0"/>
        <w:ind w:left="0"/>
        <w:jc w:val="both"/>
      </w:pPr>
      <w:r>
        <w:rPr>
          <w:rFonts w:ascii="Times New Roman"/>
          <w:b w:val="false"/>
          <w:i w:val="false"/>
          <w:color w:val="000000"/>
          <w:sz w:val="28"/>
        </w:rPr>
        <w:t>
      құжаттарды қабылдау және көрсетілетін қызметті берушінің басшысына жіберу немесе мемлекеттік қызмет көрсетуден бас тарту туралы дәлелді жауап беру;</w:t>
      </w:r>
    </w:p>
    <w:p>
      <w:pPr>
        <w:spacing w:after="0"/>
        <w:ind w:left="0"/>
        <w:jc w:val="both"/>
      </w:pPr>
      <w:r>
        <w:rPr>
          <w:rFonts w:ascii="Times New Roman"/>
          <w:b w:val="false"/>
          <w:i w:val="false"/>
          <w:color w:val="000000"/>
          <w:sz w:val="28"/>
        </w:rPr>
        <w:t>
      құжаттарды қарастыру, бұрыштама қою және көрсетілетін қызметті берушінің жауапты орындаушысына орындауға жіберу;</w:t>
      </w:r>
    </w:p>
    <w:p>
      <w:pPr>
        <w:spacing w:after="0"/>
        <w:ind w:left="0"/>
        <w:jc w:val="both"/>
      </w:pPr>
      <w:r>
        <w:rPr>
          <w:rFonts w:ascii="Times New Roman"/>
          <w:b w:val="false"/>
          <w:i w:val="false"/>
          <w:color w:val="000000"/>
          <w:sz w:val="28"/>
        </w:rPr>
        <w:t>
      құжаттарды өңдеу, дайындау және тұрғын үй комиссиясының қарауына беру;</w:t>
      </w:r>
    </w:p>
    <w:p>
      <w:pPr>
        <w:spacing w:after="0"/>
        <w:ind w:left="0"/>
        <w:jc w:val="both"/>
      </w:pPr>
      <w:r>
        <w:rPr>
          <w:rFonts w:ascii="Times New Roman"/>
          <w:b w:val="false"/>
          <w:i w:val="false"/>
          <w:color w:val="000000"/>
          <w:sz w:val="28"/>
        </w:rPr>
        <w:t>
      құжаттарды қарастыру, қорытынды шығару, хаттамаға қол қою және көрсетілетін қызметті берушінің жауапты орындаушысына орындауға беру;</w:t>
      </w:r>
    </w:p>
    <w:p>
      <w:pPr>
        <w:spacing w:after="0"/>
        <w:ind w:left="0"/>
        <w:jc w:val="both"/>
      </w:pPr>
      <w:r>
        <w:rPr>
          <w:rFonts w:ascii="Times New Roman"/>
          <w:b w:val="false"/>
          <w:i w:val="false"/>
          <w:color w:val="000000"/>
          <w:sz w:val="28"/>
        </w:rPr>
        <w:t>
      тұрғын үй комиссиясы шешімінің жобасын немесе мемлекеттік қызмет көрсетуден бас тарту туралы дәлелді жауапты ресімдеу және көрсетілетін қызметті берушінің басшысына қол қоюға беру;</w:t>
      </w:r>
    </w:p>
    <w:p>
      <w:pPr>
        <w:spacing w:after="0"/>
        <w:ind w:left="0"/>
        <w:jc w:val="both"/>
      </w:pPr>
      <w:r>
        <w:rPr>
          <w:rFonts w:ascii="Times New Roman"/>
          <w:b w:val="false"/>
          <w:i w:val="false"/>
          <w:color w:val="000000"/>
          <w:sz w:val="28"/>
        </w:rPr>
        <w:t>
      шешімге немесе мемлекеттік қызмет көрсетуден бас тарту туралы дәлелді жауапқа қол қою және көрсетілетін қызметті берушінің жауапты орындаушысына тіркеуге беру;</w:t>
      </w:r>
    </w:p>
    <w:p>
      <w:pPr>
        <w:spacing w:after="0"/>
        <w:ind w:left="0"/>
        <w:jc w:val="both"/>
      </w:pPr>
      <w:r>
        <w:rPr>
          <w:rFonts w:ascii="Times New Roman"/>
          <w:b w:val="false"/>
          <w:i w:val="false"/>
          <w:color w:val="000000"/>
          <w:sz w:val="28"/>
        </w:rPr>
        <w:t>
      мемлекеттік қызмет көрсету нәтижесін тіркеу және көрсетілетін қызметті алушыға жіберу.</w:t>
      </w:r>
    </w:p>
    <w:p>
      <w:pPr>
        <w:spacing w:after="0"/>
        <w:ind w:left="0"/>
        <w:jc w:val="both"/>
      </w:pPr>
      <w:r>
        <w:rPr>
          <w:rFonts w:ascii="Times New Roman"/>
          <w:b w:val="false"/>
          <w:i w:val="false"/>
          <w:color w:val="000000"/>
          <w:sz w:val="28"/>
        </w:rPr>
        <w:t>
      2-кезең: тұрғын үй мемлекеттік кәсіпорындар мен мемлекеттік мекемелердің тұрғын үй қорынан коммуналдық меншікке берілген жағдайда:</w:t>
      </w:r>
    </w:p>
    <w:p>
      <w:pPr>
        <w:spacing w:after="0"/>
        <w:ind w:left="0"/>
        <w:jc w:val="both"/>
      </w:pPr>
      <w:r>
        <w:rPr>
          <w:rFonts w:ascii="Times New Roman"/>
          <w:b w:val="false"/>
          <w:i w:val="false"/>
          <w:color w:val="000000"/>
          <w:sz w:val="28"/>
        </w:rPr>
        <w:t>
      құжаттарды қабылдау және көрсетілетін қызметті берушінің басшысына жіберу;</w:t>
      </w:r>
    </w:p>
    <w:p>
      <w:pPr>
        <w:spacing w:after="0"/>
        <w:ind w:left="0"/>
        <w:jc w:val="both"/>
      </w:pPr>
      <w:r>
        <w:rPr>
          <w:rFonts w:ascii="Times New Roman"/>
          <w:b w:val="false"/>
          <w:i w:val="false"/>
          <w:color w:val="000000"/>
          <w:sz w:val="28"/>
        </w:rPr>
        <w:t>
      құжаттарды қарастыру, бұрыштама қою және көрсетілетін қызметті берушінің жауапты орындаушысына орындауға жіберу;</w:t>
      </w:r>
    </w:p>
    <w:p>
      <w:pPr>
        <w:spacing w:after="0"/>
        <w:ind w:left="0"/>
        <w:jc w:val="both"/>
      </w:pPr>
      <w:r>
        <w:rPr>
          <w:rFonts w:ascii="Times New Roman"/>
          <w:b w:val="false"/>
          <w:i w:val="false"/>
          <w:color w:val="000000"/>
          <w:sz w:val="28"/>
        </w:rPr>
        <w:t>
      құжаттарды өңдеу, тұрғын үйдің қалдық құнын есептеуді жүргізу, көрсетілетін қызметті алушыға тұрғын үйдің құны туралы анықтаманы, тұрғын үйді беру туралы құжаттарды дайындау және қала/аудан әкімдігінің отырысында қарау үшін беру;</w:t>
      </w:r>
    </w:p>
    <w:p>
      <w:pPr>
        <w:spacing w:after="0"/>
        <w:ind w:left="0"/>
        <w:jc w:val="both"/>
      </w:pPr>
      <w:r>
        <w:rPr>
          <w:rFonts w:ascii="Times New Roman"/>
          <w:b w:val="false"/>
          <w:i w:val="false"/>
          <w:color w:val="000000"/>
          <w:sz w:val="28"/>
        </w:rPr>
        <w:t>
      құжаттарды қарастыру, тұрғын үйді коммуналдық меншікке беру туралы қаулы шығару және көрсетілетін қызметті берушінің жауапты орындаушысына орындауға беру;</w:t>
      </w:r>
    </w:p>
    <w:p>
      <w:pPr>
        <w:spacing w:after="0"/>
        <w:ind w:left="0"/>
        <w:jc w:val="both"/>
      </w:pPr>
      <w:r>
        <w:rPr>
          <w:rFonts w:ascii="Times New Roman"/>
          <w:b w:val="false"/>
          <w:i w:val="false"/>
          <w:color w:val="000000"/>
          <w:sz w:val="28"/>
        </w:rPr>
        <w:t>
      тұрғын үйді коммуналдық меншікке беру жөніндегі құжаттарды ресімдеу және көрсетілетін қызметті берушінің басшысына қол қоюға беру;</w:t>
      </w:r>
    </w:p>
    <w:p>
      <w:pPr>
        <w:spacing w:after="0"/>
        <w:ind w:left="0"/>
        <w:jc w:val="both"/>
      </w:pPr>
      <w:r>
        <w:rPr>
          <w:rFonts w:ascii="Times New Roman"/>
          <w:b w:val="false"/>
          <w:i w:val="false"/>
          <w:color w:val="000000"/>
          <w:sz w:val="28"/>
        </w:rPr>
        <w:t>
      тұрғын үйдің қалдық құны туралы анықтама мен есепке, тұрғын үйді коммуналдық меншікке ауыстыру жөніндегі құжаттарға қол қою және көрсетілетін қызметті берушінің жауапты орындаушысына тіркеуге беру;</w:t>
      </w:r>
    </w:p>
    <w:p>
      <w:pPr>
        <w:spacing w:after="0"/>
        <w:ind w:left="0"/>
        <w:jc w:val="both"/>
      </w:pPr>
      <w:r>
        <w:rPr>
          <w:rFonts w:ascii="Times New Roman"/>
          <w:b w:val="false"/>
          <w:i w:val="false"/>
          <w:color w:val="000000"/>
          <w:sz w:val="28"/>
        </w:rPr>
        <w:t>
      мемлекеттік қызмет көрсету нәтижесін тіркеу және көрсетілетін қызметті алушыға жіберу.</w:t>
      </w:r>
    </w:p>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 арасында тұрғын үйді жекешелендіру туралы электрондық шарт жасасу:</w:t>
      </w:r>
    </w:p>
    <w:p>
      <w:pPr>
        <w:spacing w:after="0"/>
        <w:ind w:left="0"/>
        <w:jc w:val="both"/>
      </w:pPr>
      <w:r>
        <w:rPr>
          <w:rFonts w:ascii="Times New Roman"/>
          <w:b w:val="false"/>
          <w:i w:val="false"/>
          <w:color w:val="000000"/>
          <w:sz w:val="28"/>
        </w:rPr>
        <w:t>
      құжаттарды қабылдау және көрсетілетін қызметті берушінің басшысына жіберу;</w:t>
      </w:r>
    </w:p>
    <w:p>
      <w:pPr>
        <w:spacing w:after="0"/>
        <w:ind w:left="0"/>
        <w:jc w:val="both"/>
      </w:pPr>
      <w:r>
        <w:rPr>
          <w:rFonts w:ascii="Times New Roman"/>
          <w:b w:val="false"/>
          <w:i w:val="false"/>
          <w:color w:val="000000"/>
          <w:sz w:val="28"/>
        </w:rPr>
        <w:t>
      құжаттарды қарастыру, бұрыштама қою және көрсетілетін қызметті берушінің жауапты орындаушысына орындауға жіберу;</w:t>
      </w:r>
    </w:p>
    <w:p>
      <w:pPr>
        <w:spacing w:after="0"/>
        <w:ind w:left="0"/>
        <w:jc w:val="both"/>
      </w:pPr>
      <w:r>
        <w:rPr>
          <w:rFonts w:ascii="Times New Roman"/>
          <w:b w:val="false"/>
          <w:i w:val="false"/>
          <w:color w:val="000000"/>
          <w:sz w:val="28"/>
        </w:rPr>
        <w:t>
      құжаттарды өңдеу, тұрғын үйді жекешелендіру туралы шарттың электрондық жобасын дайындау және көрсетілетін қызметті берушінің басшысына қол қоюға беру;</w:t>
      </w:r>
    </w:p>
    <w:p>
      <w:pPr>
        <w:spacing w:after="0"/>
        <w:ind w:left="0"/>
        <w:jc w:val="both"/>
      </w:pPr>
      <w:r>
        <w:rPr>
          <w:rFonts w:ascii="Times New Roman"/>
          <w:b w:val="false"/>
          <w:i w:val="false"/>
          <w:color w:val="000000"/>
          <w:sz w:val="28"/>
        </w:rPr>
        <w:t>
      тұрғын үйді жекешелендіру туралы электрондық шартқа қол қою және көрсетілетін қызметті берушінің жауапты орындаушысына тіркеуге беру;</w:t>
      </w:r>
    </w:p>
    <w:p>
      <w:pPr>
        <w:spacing w:after="0"/>
        <w:ind w:left="0"/>
        <w:jc w:val="both"/>
      </w:pPr>
      <w:r>
        <w:rPr>
          <w:rFonts w:ascii="Times New Roman"/>
          <w:b w:val="false"/>
          <w:i w:val="false"/>
          <w:color w:val="000000"/>
          <w:sz w:val="28"/>
        </w:rPr>
        <w:t>
      мемлекеттік қызмет көрсету нәтижесін тіркеу және көрсетілетін қызметті алушыға жіберу.</w:t>
      </w:r>
    </w:p>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келесі құрылымдық бөлімшелер қатысады:</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тұрғын үй комиссиясы;</w:t>
      </w:r>
    </w:p>
    <w:p>
      <w:pPr>
        <w:spacing w:after="0"/>
        <w:ind w:left="0"/>
        <w:jc w:val="both"/>
      </w:pPr>
      <w:r>
        <w:rPr>
          <w:rFonts w:ascii="Times New Roman"/>
          <w:b w:val="false"/>
          <w:i w:val="false"/>
          <w:color w:val="000000"/>
          <w:sz w:val="28"/>
        </w:rPr>
        <w:t>
      4) қала/аудан әкімдігі.</w:t>
      </w:r>
    </w:p>
    <w:p>
      <w:pPr>
        <w:spacing w:after="0"/>
        <w:ind w:left="0"/>
        <w:jc w:val="both"/>
      </w:pPr>
      <w:r>
        <w:rPr>
          <w:rFonts w:ascii="Times New Roman"/>
          <w:b w:val="false"/>
          <w:i w:val="false"/>
          <w:color w:val="000000"/>
          <w:sz w:val="28"/>
        </w:rPr>
        <w:t>
      8. Әрбір рәсімнің (іс-қимылдың) ұзақтығын көрсетумен құрылымдық бөлімшелер (қызметкерлер) арасындағы рәсімдердің (іс-қимылдардың) реттілігін сипаттау осы регламенттің 1-қосымшасында келтірілген.</w:t>
      </w:r>
    </w:p>
    <w:p>
      <w:pPr>
        <w:spacing w:after="0"/>
        <w:ind w:left="0"/>
        <w:jc w:val="left"/>
      </w:pPr>
      <w:r>
        <w:rPr>
          <w:rFonts w:ascii="Times New Roman"/>
          <w:b/>
          <w:i w:val="false"/>
          <w:color w:val="000000"/>
        </w:rPr>
        <w:t xml:space="preserve"> 4-бөлім. "Азаматтарға арналған үкімет" мемлекеттік</w:t>
      </w:r>
      <w:r>
        <w:br/>
      </w:r>
      <w:r>
        <w:rPr>
          <w:rFonts w:ascii="Times New Roman"/>
          <w:b/>
          <w:i w:val="false"/>
          <w:color w:val="000000"/>
        </w:rPr>
        <w:t>корпорациясымен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w:t>
      </w:r>
      <w:r>
        <w:br/>
      </w:r>
      <w:r>
        <w:rPr>
          <w:rFonts w:ascii="Times New Roman"/>
          <w:b/>
          <w:i w:val="false"/>
          <w:color w:val="000000"/>
        </w:rPr>
        <w:t>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Мемлекеттік қызмет көрсетілетін қызметті берушінің кеңсесі арқылы және "Азаматтарға арналған үкімет" мемлекеттік корпорациясы арқылы көрсетілмейді.</w:t>
      </w:r>
    </w:p>
    <w:p>
      <w:pPr>
        <w:spacing w:after="0"/>
        <w:ind w:left="0"/>
        <w:jc w:val="both"/>
      </w:pPr>
      <w:r>
        <w:rPr>
          <w:rFonts w:ascii="Times New Roman"/>
          <w:b w:val="false"/>
          <w:i w:val="false"/>
          <w:color w:val="000000"/>
          <w:sz w:val="28"/>
        </w:rPr>
        <w:t>
      10.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 парольді енгізуі (авторизациялау үдерісі);</w:t>
      </w:r>
    </w:p>
    <w:p>
      <w:pPr>
        <w:spacing w:after="0"/>
        <w:ind w:left="0"/>
        <w:jc w:val="both"/>
      </w:pPr>
      <w:r>
        <w:rPr>
          <w:rFonts w:ascii="Times New Roman"/>
          <w:b w:val="false"/>
          <w:i w:val="false"/>
          <w:color w:val="000000"/>
          <w:sz w:val="28"/>
        </w:rPr>
        <w:t>
      1-шарт - порталда ЖСН,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сұрау салу нысанына қажетті құжаттар топтамасының электрондық түрдегі көшірмелерін бекіту, сондай-ақ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сұратылған мемлекеттік қызметтен дәлелді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 куәландырылған (қол қойылған) электрондық құжат топтамасын (көрсетілетін қызметті алушының сұрау салуын) "электрондық үкімет" шлюзі арқылы көрсетілетін қызметті берушінің сұрау салуды өңдеуі үшін "электрондық үкіметтің" өңірлік шлюзінің автоматтандырылған жұмыс орнына жіберу;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w:t>
      </w:r>
    </w:p>
    <w:p>
      <w:pPr>
        <w:spacing w:after="0"/>
        <w:ind w:left="0"/>
        <w:jc w:val="both"/>
      </w:pPr>
      <w:r>
        <w:rPr>
          <w:rFonts w:ascii="Times New Roman"/>
          <w:b w:val="false"/>
          <w:i w:val="false"/>
          <w:color w:val="000000"/>
          <w:sz w:val="28"/>
        </w:rPr>
        <w:t>
      Портал арқылы көрсетілетін қызметті алушыға мемлекеттік тұрғын үй қорынан тұрғын үйді жекешелендіру туралы электрондық шарт жасасу туралы хабарлама көрсетілетін қызметті берушінің уәкілетті тұлғасының ЭЦҚ қойылған электрондық құжат нысанында "жеке кабинетіне" жіберіледі.</w:t>
      </w:r>
    </w:p>
    <w:p>
      <w:pPr>
        <w:spacing w:after="0"/>
        <w:ind w:left="0"/>
        <w:jc w:val="both"/>
      </w:pPr>
      <w:r>
        <w:rPr>
          <w:rFonts w:ascii="Times New Roman"/>
          <w:b w:val="false"/>
          <w:i w:val="false"/>
          <w:color w:val="000000"/>
          <w:sz w:val="28"/>
        </w:rPr>
        <w:t>
      Портал арқылы мемлекеттік қызмет көрсету кезінде тартылған ақпараттық жүйелердің функционалдық өзара іс-қимылы осы регламенттің 2-қосымшасына сәйкес диаграммада келтірілген.</w:t>
      </w:r>
    </w:p>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 осы регламенттің 3-қосымшасында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 1 кезең – тұрғын үйді жекешелендіру туралы тұрғын үй</w:t>
      </w:r>
      <w:r>
        <w:br/>
      </w:r>
      <w:r>
        <w:rPr>
          <w:rFonts w:ascii="Times New Roman"/>
          <w:b/>
          <w:i w:val="false"/>
          <w:color w:val="000000"/>
        </w:rPr>
        <w:t>комиссиясының шешімі немесе жазбаша түрдегі дәлелді бас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3369"/>
        <w:gridCol w:w="844"/>
        <w:gridCol w:w="658"/>
        <w:gridCol w:w="1528"/>
        <w:gridCol w:w="2292"/>
        <w:gridCol w:w="2045"/>
        <w:gridCol w:w="783"/>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пайдалана отырып қол қою арқылы көрсетілетін қызметті алушының құжаттарын қабылдауын растау. Өтініш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келген кезде көрсетілетін қызметті берушінің басшысына бұрыштама қоюға,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дәлелді жауап жіберу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бұрыштама қою және көрсетілетін қызметті берушінің жауапты орындаушысына орындауға жолдау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дайындау, тұрғын үй комиссиясының қарауына жіберу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қорытынды беру, хаттамаға қол қою және көрсетілетін қызметті берушінің жауапты орындаушысына жіберу немесе жазбаша түрде бас тарту туралы дәлелді жауап</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комиссиясы шешімінің жобасын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жағдайда және негіздер бойынша мемлекеттік қызмет көрсетуден бас тарту туралы дәлелді жауапты ресімдеу және көрсетілетін қызметті берушінің басшысына қол қою үшін жіберу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Шешімге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жағдайда және негіздер бойынша мемлекеттік қызмет көрсетуден бас тарту туралы дәлелді жауапқа қол қою және көрсетілетін қызметті берушінің жауапты орындаушысына тіркеуге жіберу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 және көрсетілетін қызметті алушыға портал арқылы жіберу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жолдау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тұрғын үй комиссиясының қарауына жолдау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комиссиясы шешімінің жобасы немесе бас тарту туралы дәлелді жауап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немесе бас тарту туралы дәлелді жауап</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күнтізбелік күн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күнтізбелік күн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күнтізбелік күн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p>
      <w:pPr>
        <w:spacing w:after="0"/>
        <w:ind w:left="0"/>
        <w:jc w:val="left"/>
      </w:pPr>
      <w:r>
        <w:rPr>
          <w:rFonts w:ascii="Times New Roman"/>
          <w:b/>
          <w:i w:val="false"/>
          <w:color w:val="000000"/>
        </w:rPr>
        <w:t xml:space="preserve"> 2 кезең – мемлекеттік кәсіпорындар және мемлекеттік мекемелердің</w:t>
      </w:r>
      <w:r>
        <w:br/>
      </w:r>
      <w:r>
        <w:rPr>
          <w:rFonts w:ascii="Times New Roman"/>
          <w:b/>
          <w:i w:val="false"/>
          <w:color w:val="000000"/>
        </w:rPr>
        <w:t xml:space="preserve">тұрғын үй қорынан тұрғын үйді коммуналдық меншікке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814"/>
        <w:gridCol w:w="1326"/>
        <w:gridCol w:w="1358"/>
        <w:gridCol w:w="1229"/>
        <w:gridCol w:w="1619"/>
        <w:gridCol w:w="2497"/>
        <w:gridCol w:w="1230"/>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пайдалана отырып қол қою арқылы көрсетілетін қызметті алушының құжаттарын қабылдауды растау және көрсетілетін қызметті берушінің басшысына жіберу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бұрыштама қою және көрсетілетін қызметті берушінің жауапты орындаушысына орындауға жолдау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есеп, анықтаманы дайындау және қала-аудан әкімдігінің қарауына жіберу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қаулы шығару және көрсетілетін қызметті берушінің жауапты орындаушысына жіберу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коммуналдық меншікке беру бойынша құжаттарды рәсімдеу және көрсетілетін қызметті берушінің басшысына қол қоюға жіберу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қою, тұрғын үйдің қалдық құны туралы есепті, тұрғын үйді ауыстыру туралы құжаттарды дайындау және көрсетілетін қызметті берушінің жауапты орындаушысына тіркеуге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тіркеу және көрсетілетін қызметті алушыға портал арқылы жіберу</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жіберу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қала/аудан әкімдігінің қарауына жіберу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аудару бойынша құжаттар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есеп, тұрғын үйді аудару бойынша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p>
      <w:pPr>
        <w:spacing w:after="0"/>
        <w:ind w:left="0"/>
        <w:jc w:val="left"/>
      </w:pPr>
      <w:r>
        <w:rPr>
          <w:rFonts w:ascii="Times New Roman"/>
          <w:b/>
          <w:i w:val="false"/>
          <w:color w:val="000000"/>
        </w:rPr>
        <w:t xml:space="preserve"> 3 кезең – тұрғын үйді жекешелендіру туралы шарт жасасу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2593"/>
        <w:gridCol w:w="1896"/>
        <w:gridCol w:w="2175"/>
        <w:gridCol w:w="2314"/>
        <w:gridCol w:w="1568"/>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пайдалана отырып қол қою арқылы көрсетілетін қызметті алушының құжаттарын қабылдауды растау және көрсетілетін қызметті берушінің басшысына жіберу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бұрыштама қою және көрсетілетін қызметті берушінің жауапты орындаушысына орындауға жіберу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электрондық шарт жобасын әзірлеу және көрсетілетін қызметті берушінің басшысына қол қоюға жіберу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туралы электрондық шартқа қол қою және көрсетілетін қызметті берушінің жауапты орындаушысына тіркеуге жіберу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тіркеу және беру, порталда орналастыру</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туралы электрондық шарт жобасы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электрондық шарт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608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мен қысқартулар: </w:t>
      </w:r>
    </w:p>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7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w:t>
      </w:r>
      <w:r>
        <w:br/>
      </w:r>
      <w:r>
        <w:rPr>
          <w:rFonts w:ascii="Times New Roman"/>
          <w:b/>
          <w:i w:val="false"/>
          <w:color w:val="000000"/>
        </w:rPr>
        <w:t>мемлекеттік қызмет көрсетудің бизнес-процестерінің анықтамалығы 1 кезең - тұрғын үй комиссиясының шешімі немесе</w:t>
      </w:r>
      <w:r>
        <w:br/>
      </w:r>
      <w:r>
        <w:rPr>
          <w:rFonts w:ascii="Times New Roman"/>
          <w:b/>
          <w:i w:val="false"/>
          <w:color w:val="000000"/>
        </w:rPr>
        <w:t xml:space="preserve">бас тарту туралы жазбаша түрдегі дәлелді жауап </w:t>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38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2 кезең – мемлекеттік кәсіпорындар мекемелердің рғын үй қорынан берілетін тұрғын үйлерді коммуналдық меншікке тапсыру </w:t>
      </w:r>
    </w:p>
    <w:p>
      <w:pPr>
        <w:spacing w:after="0"/>
        <w:ind w:left="0"/>
        <w:jc w:val="left"/>
      </w:pPr>
      <w:r>
        <w:rPr>
          <w:rFonts w:ascii="Times New Roman"/>
          <w:b/>
          <w:i w:val="false"/>
          <w:color w:val="000000"/>
        </w:rPr>
        <w:t xml:space="preserve"> 2 кезең – мемлекеттік кәсіпорындар мен мемлекеттік мекемелердің</w:t>
      </w:r>
      <w:r>
        <w:br/>
      </w:r>
      <w:r>
        <w:rPr>
          <w:rFonts w:ascii="Times New Roman"/>
          <w:b/>
          <w:i w:val="false"/>
          <w:color w:val="000000"/>
        </w:rPr>
        <w:t xml:space="preserve">тұрғын үй қорынан берілетін тұрғын үйлерді коммуналдық меншікке тапсыру </w:t>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97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3 кезең – тұрғын үйді жекешелендіру туралы шарт жасау</w:t>
      </w:r>
    </w:p>
    <w:p>
      <w:pPr>
        <w:spacing w:after="0"/>
        <w:ind w:left="0"/>
        <w:jc w:val="left"/>
      </w:pPr>
      <w:r>
        <w:rPr>
          <w:rFonts w:ascii="Times New Roman"/>
          <w:b/>
          <w:i w:val="false"/>
          <w:color w:val="000000"/>
        </w:rPr>
        <w:t xml:space="preserve"> 3 кезең - тұрғын үйді жекешелендіру туралы шарт жасау </w:t>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10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6223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0" cy="203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