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7fc8" w14:textId="e607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жануарлар әлемі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28 мамырдағы № 152/5 қаулысы. Павлодар облысының Әділет департаментінде 2015 жылғы 09 шілдеде № 4586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"Жануарлар дүниесін</w:t>
      </w:r>
      <w:r>
        <w:rPr>
          <w:rFonts w:ascii="Times New Roman"/>
          <w:b w:val="false"/>
          <w:i w:val="false"/>
          <w:color w:val="000000"/>
          <w:sz w:val="28"/>
        </w:rPr>
        <w:t xml:space="preserve"> пайдалануға рұқсат беру";</w:t>
      </w:r>
    </w:p>
    <w:bookmarkEnd w:id="2"/>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"Облыстың жергілікті</w:t>
      </w:r>
      <w:r>
        <w:rPr>
          <w:rFonts w:ascii="Times New Roman"/>
          <w:b w:val="false"/>
          <w:i w:val="false"/>
          <w:color w:val="000000"/>
          <w:sz w:val="28"/>
        </w:rPr>
        <w:t xml:space="preserve">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bookmarkEnd w:id="3"/>
    <w:bookmarkStart w:name="z5"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"Ағаш кесу</w:t>
      </w:r>
      <w:r>
        <w:rPr>
          <w:rFonts w:ascii="Times New Roman"/>
          <w:b w:val="false"/>
          <w:i w:val="false"/>
          <w:color w:val="000000"/>
          <w:sz w:val="28"/>
        </w:rPr>
        <w:t xml:space="preserve"> және орман билетін беру";</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орман</w:t>
      </w:r>
      <w:r>
        <w:rPr>
          <w:rFonts w:ascii="Times New Roman"/>
          <w:b w:val="false"/>
          <w:i w:val="false"/>
          <w:color w:val="000000"/>
          <w:sz w:val="28"/>
        </w:rPr>
        <w:t xml:space="preserve"> қоры учаскелерінде ұзақ мерзімді орман пайдалану шартын аумақтық бөлімшелерде мемлекеттік тіркеу" мемлекеттік көрсетілетін қызметтер регламенттері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5)</w:t>
      </w:r>
      <w:r>
        <w:rPr>
          <w:rFonts w:ascii="Times New Roman"/>
          <w:b w:val="false"/>
          <w:i w:val="false"/>
          <w:color w:val="ff0000"/>
          <w:sz w:val="28"/>
        </w:rPr>
        <w:t xml:space="preserve"> Алынып тасталды - Павлодар облыстық әкімдігінің 26.06.2017 </w:t>
      </w:r>
      <w:r>
        <w:rPr>
          <w:rFonts w:ascii="Times New Roman"/>
          <w:b w:val="false"/>
          <w:i w:val="false"/>
          <w:color w:val="00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26.06.2017 </w:t>
      </w:r>
      <w:r>
        <w:rPr>
          <w:rFonts w:ascii="Times New Roman"/>
          <w:b w:val="false"/>
          <w:i w:val="false"/>
          <w:color w:val="00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Мыналар күші жойылды деп танылсын:</w:t>
      </w:r>
    </w:p>
    <w:bookmarkEnd w:id="6"/>
    <w:bookmarkStart w:name="z9" w:id="7"/>
    <w:p>
      <w:pPr>
        <w:spacing w:after="0"/>
        <w:ind w:left="0"/>
        <w:jc w:val="both"/>
      </w:pPr>
      <w:r>
        <w:rPr>
          <w:rFonts w:ascii="Times New Roman"/>
          <w:b w:val="false"/>
          <w:i w:val="false"/>
          <w:color w:val="000000"/>
          <w:sz w:val="28"/>
        </w:rPr>
        <w:t xml:space="preserve">
      Павлодар облысы әкімдігінің 2014 жылғы 17 шілдедегі "Ағаш кесу және орман билетін беру мемлекеттік қызметтер көрсету регламенттерін бекіту туралы" № 254/7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3948 болып тіркелген, 2014 жылғы 20 қыркүйекте "Сарыарқа самалы" газетінде, 2014 жылғы 6 қыркүйекте "Звезда Прииртышья" жарияланған);</w:t>
      </w:r>
    </w:p>
    <w:bookmarkEnd w:id="7"/>
    <w:bookmarkStart w:name="z10" w:id="8"/>
    <w:p>
      <w:pPr>
        <w:spacing w:after="0"/>
        <w:ind w:left="0"/>
        <w:jc w:val="both"/>
      </w:pPr>
      <w:r>
        <w:rPr>
          <w:rFonts w:ascii="Times New Roman"/>
          <w:b w:val="false"/>
          <w:i w:val="false"/>
          <w:color w:val="000000"/>
          <w:sz w:val="28"/>
        </w:rPr>
        <w:t>
      Павлодар облысы әкімдігінің 2014 жылғы 21 шілдедегі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қабылдауын" мемлекеттік көрсетілетін қызмет регламентін бекіту туралы" № 264/8</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3952 болып тіркелген, 2014 жылғы 13 қыркүйекте "Сарыарқа самалы" газетінде, 2014 жылғы 30 тамызда "Звезда Прииртышья" газетінде жарияланған).</w:t>
      </w:r>
    </w:p>
    <w:bookmarkEnd w:id="8"/>
    <w:bookmarkStart w:name="z11" w:id="9"/>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орналастырылуын қамтамасыз етсін;</w:t>
      </w:r>
    </w:p>
    <w:bookmarkStart w:name="z12" w:id="10"/>
    <w:p>
      <w:pPr>
        <w:spacing w:after="0"/>
        <w:ind w:left="0"/>
        <w:jc w:val="both"/>
      </w:pPr>
      <w:r>
        <w:rPr>
          <w:rFonts w:ascii="Times New Roman"/>
          <w:b w:val="false"/>
          <w:i w:val="false"/>
          <w:color w:val="000000"/>
          <w:sz w:val="28"/>
        </w:rPr>
        <w:t>
      4. Осы қаулының орындалуын бақылау облыс әкімінің орынбасары Н. К. Әшімбетовке жүктелсін.</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кейін он күнтізбелік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15" w:id="12"/>
    <w:p>
      <w:pPr>
        <w:spacing w:after="0"/>
        <w:ind w:left="0"/>
        <w:jc w:val="left"/>
      </w:pPr>
      <w:r>
        <w:rPr>
          <w:rFonts w:ascii="Times New Roman"/>
          <w:b/>
          <w:i w:val="false"/>
          <w:color w:val="000000"/>
        </w:rPr>
        <w:t xml:space="preserve"> "Жануарлар дүниесін пайдалануға рұқсат беру"</w:t>
      </w:r>
      <w:r>
        <w:br/>
      </w:r>
      <w:r>
        <w:rPr>
          <w:rFonts w:ascii="Times New Roman"/>
          <w:b/>
          <w:i w:val="false"/>
          <w:color w:val="000000"/>
        </w:rPr>
        <w:t>мемлекеттік көрсетілетін қызмет регламенті</w:t>
      </w:r>
    </w:p>
    <w:bookmarkEnd w:id="12"/>
    <w:p>
      <w:pPr>
        <w:spacing w:after="0"/>
        <w:ind w:left="0"/>
        <w:jc w:val="both"/>
      </w:pP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 </w:t>
      </w:r>
      <w:r>
        <w:rPr>
          <w:rFonts w:ascii="Times New Roman"/>
          <w:b w:val="false"/>
          <w:i w:val="false"/>
          <w:color w:val="ff0000"/>
          <w:sz w:val="28"/>
        </w:rPr>
        <w:t>N 43/2</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6" w:id="13"/>
    <w:p>
      <w:pPr>
        <w:spacing w:after="0"/>
        <w:ind w:left="0"/>
        <w:jc w:val="left"/>
      </w:pPr>
      <w:r>
        <w:rPr>
          <w:rFonts w:ascii="Times New Roman"/>
          <w:b/>
          <w:i w:val="false"/>
          <w:color w:val="000000"/>
        </w:rPr>
        <w:t xml:space="preserve"> 1. Жалпы ережелер</w:t>
      </w:r>
    </w:p>
    <w:bookmarkEnd w:id="13"/>
    <w:bookmarkStart w:name="z17" w:id="14"/>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қызметін (бұдан әрі – мемлекеттік көрсетілетін қызмет) екі және одан көп облыстың аумағында орналасқан балық шаруашылығы су айдындарында ғылыми-зерттеу үшін аулауды қоспағанда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18"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5"/>
    <w:bookmarkStart w:name="z19" w:id="16"/>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 Қазақстан Республикасы Ауыл шаруашылығы министрінің міндетін атқарушысының 2015 жылғы 30 мамырдағы №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пайдалануға рұқсат беру" мемлекеттік көрсетілетін қызмет стандартының (бұдан әрі – Стандарт)</w:t>
      </w:r>
      <w:r>
        <w:rPr>
          <w:rFonts w:ascii="Times New Roman"/>
          <w:b w:val="false"/>
          <w:i w:val="false"/>
          <w:color w:val="000000"/>
          <w:sz w:val="28"/>
        </w:rPr>
        <w:t xml:space="preserve"> 10-тармағымен</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w:t>
      </w:r>
    </w:p>
    <w:bookmarkEnd w:id="16"/>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рәсімделеді, басып шығарылады және көрсетілетін қызметті беруші басшысының мөрімен және қолымен куәландырылады.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 берушінің уәкілетті тұлғасының электрондық цифрлық қолтаңбасы (бұдан әрі – ЭЦҚ) қойылған электрондық құжат нысаны түрінде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20" w:id="1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жануарлар дүниесін пайдалануға рұқсаттар беру кезінде (кәсіпшілік балық аулауға, әуесқойлық (спорттық) аулауға, ғылыми-зерттеулік аулауға, эксперименталдық аулауға, мелиоративтік аулауға, өсімін молайту мақсатында аулауға) Стандарттың </w:t>
      </w:r>
      <w:r>
        <w:rPr>
          <w:rFonts w:ascii="Times New Roman"/>
          <w:b w:val="false"/>
          <w:i w:val="false"/>
          <w:color w:val="000000"/>
          <w:sz w:val="28"/>
        </w:rPr>
        <w:t>1-қосымшасына</w:t>
      </w:r>
      <w:r>
        <w:rPr>
          <w:rFonts w:ascii="Times New Roman"/>
          <w:b w:val="false"/>
          <w:i w:val="false"/>
          <w:color w:val="000000"/>
          <w:sz w:val="28"/>
        </w:rPr>
        <w:t>, жануарлар дүниесін пайдалануға рұқсаттар беру кезінде (аң аулауға, жануарларды ғылыми мақсаттарда пайдалануға, мәдени-ағарту, тәрбиелік және эстетикалық мақсаттарда пайдалануға, жануарлар түрлерін өсімін молайту мақсатында пайдалануға) Стандарттың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негіз болып табылады.</w:t>
      </w:r>
    </w:p>
    <w:bookmarkEnd w:id="18"/>
    <w:bookmarkStart w:name="z22"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19"/>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және көрсетілетін қызметті берушінің басшысының қарауына жіберу (20 минут ішінде);</w:t>
      </w:r>
    </w:p>
    <w:p>
      <w:pPr>
        <w:spacing w:after="0"/>
        <w:ind w:left="0"/>
        <w:jc w:val="both"/>
      </w:pPr>
      <w:r>
        <w:rPr>
          <w:rFonts w:ascii="Times New Roman"/>
          <w:b w:val="false"/>
          <w:i w:val="false"/>
          <w:color w:val="000000"/>
          <w:sz w:val="28"/>
        </w:rPr>
        <w:t>
      2) көрсетілетін қызметті беруші басшысының бұрыштаманы қоюы және қабылданған құжаттарды қарау үшін жауапты орындаушыға жіберуі (30 минут ішінде);</w:t>
      </w:r>
    </w:p>
    <w:p>
      <w:pPr>
        <w:spacing w:after="0"/>
        <w:ind w:left="0"/>
        <w:jc w:val="both"/>
      </w:pPr>
      <w:r>
        <w:rPr>
          <w:rFonts w:ascii="Times New Roman"/>
          <w:b w:val="false"/>
          <w:i w:val="false"/>
          <w:color w:val="000000"/>
          <w:sz w:val="28"/>
        </w:rPr>
        <w:t xml:space="preserve">
      3) жауапты орындаушының ұсынылған құжаттардың толық болуын және заңнама талаптарына сәйкестігін қарауы, жануарлар дүниесін пайдалануға рұқсат жобасын дайындау және көрсетілетін қызметті беруші басшысының қарауына жіберу (3 (үш) жұмыс күні ішінде) немесе ұсынылған құжаттардың толық болмауы фактісі анықталған жағдайда және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негіздерде мемлекеттік қызметті көрсетуден бас тарту туралы дәлелді жауап беру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4) көрсетілетін қызметті беруші басшысының жануарлар дүниесін пайдалануға рұқсат жобасын қарауы немесе бас тарту туралы дәлелді жауап беруі (40 минут ішінде);</w:t>
      </w:r>
    </w:p>
    <w:p>
      <w:pPr>
        <w:spacing w:after="0"/>
        <w:ind w:left="0"/>
        <w:jc w:val="both"/>
      </w:pPr>
      <w:r>
        <w:rPr>
          <w:rFonts w:ascii="Times New Roman"/>
          <w:b w:val="false"/>
          <w:i w:val="false"/>
          <w:color w:val="000000"/>
          <w:sz w:val="28"/>
        </w:rPr>
        <w:t>
      5) көрсетілетін қызметті берушінің кеңсе маманының көрсетілетін қызметті алушыға мемлекеттік қызметті көрсету нәтижесін жолдау (10 минут ішінде).</w:t>
      </w:r>
    </w:p>
    <w:bookmarkStart w:name="z23" w:id="20"/>
    <w:p>
      <w:pPr>
        <w:spacing w:after="0"/>
        <w:ind w:left="0"/>
        <w:jc w:val="both"/>
      </w:pPr>
      <w:r>
        <w:rPr>
          <w:rFonts w:ascii="Times New Roman"/>
          <w:b w:val="false"/>
          <w:i w:val="false"/>
          <w:color w:val="000000"/>
          <w:sz w:val="28"/>
        </w:rPr>
        <w:t>
      6. Мемлекеттік қызметті көрсетудің нәтижесі қағаз тасымалдағышта немесе көрсетілетін қызметті берушінің уәкілетті тұлға ЭЦҚ-ымен куәландырылған электрондық құжат түрінде жануарлар дүниесін пайдалануға рұқсат не мемлекеттік қызметті көрсетуден бас тарту туралы дәлелді жауап болып табылады.</w:t>
      </w:r>
    </w:p>
    <w:bookmarkEnd w:id="20"/>
    <w:bookmarkStart w:name="z24" w:id="2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1"/>
    <w:bookmarkStart w:name="z25" w:id="2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26" w:id="23"/>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
    <w:bookmarkStart w:name="z27" w:id="24"/>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4"/>
    <w:bookmarkStart w:name="z28" w:id="25"/>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көрсетілмейді.</w:t>
      </w:r>
    </w:p>
    <w:bookmarkEnd w:id="25"/>
    <w:bookmarkStart w:name="z29" w:id="26"/>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реттілігінің сипаттамасы:</w:t>
      </w:r>
    </w:p>
    <w:bookmarkEnd w:id="26"/>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осы регламентте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p>
      <w:pPr>
        <w:spacing w:after="0"/>
        <w:ind w:left="0"/>
        <w:jc w:val="both"/>
      </w:pPr>
      <w:r>
        <w:rPr>
          <w:rFonts w:ascii="Times New Roman"/>
          <w:b w:val="false"/>
          <w:i w:val="false"/>
          <w:color w:val="000000"/>
          <w:sz w:val="28"/>
        </w:rPr>
        <w:t xml:space="preserve">
      11)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30" w:id="27"/>
    <w:p>
      <w:pPr>
        <w:spacing w:after="0"/>
        <w:ind w:left="0"/>
        <w:jc w:val="both"/>
      </w:pPr>
      <w:r>
        <w:rPr>
          <w:rFonts w:ascii="Times New Roman"/>
          <w:b w:val="false"/>
          <w:i w:val="false"/>
          <w:color w:val="000000"/>
          <w:sz w:val="28"/>
        </w:rPr>
        <w:t>
      11.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7"/>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"Жеке тұлғалар" мемлекеттік деректер базасына/"Заңды тұлғалар" мемлекеттік деректер базасына (бұдан әрі – ЖТ МДБ/ЗТ МДБ) "электрондық-үкімет" шлюзі (бұдан әрі –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xml:space="preserve">
      10)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p>
    <w:bookmarkStart w:name="z31" w:id="28"/>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сонымен қатар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3" w:id="29"/>
    <w:p>
      <w:pPr>
        <w:spacing w:after="0"/>
        <w:ind w:left="0"/>
        <w:jc w:val="left"/>
      </w:pPr>
      <w:r>
        <w:rPr>
          <w:rFonts w:ascii="Times New Roman"/>
          <w:b/>
          <w:i w:val="false"/>
          <w:color w:val="000000"/>
        </w:rPr>
        <w:t xml:space="preserve"> "Жануарлар дүниесін пайдалануға рұқсат беру" мемлекеттік</w:t>
      </w:r>
      <w:r>
        <w:br/>
      </w:r>
      <w:r>
        <w:rPr>
          <w:rFonts w:ascii="Times New Roman"/>
          <w:b/>
          <w:i w:val="false"/>
          <w:color w:val="000000"/>
        </w:rPr>
        <w:t>қызметін көрсету процесінде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46"/>
        <w:gridCol w:w="1052"/>
        <w:gridCol w:w="5254"/>
        <w:gridCol w:w="1549"/>
        <w:gridCol w:w="1152"/>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 ағыны)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 рәсім, операция) атауы және олардың сипаттамасы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маманымен келіп түскен құжаттарды қабылдауы және тіркеуі және көрсетілетін қызметті берушінің басшысының қарауына жіберу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басшысының бұрыштаманы қоюы және жауапты орындаушыға жіберуі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ұсынылған құжаттардың толық болуын және заңнама талаптарына сәйкестігін қарауы, жануарлар дүниесін пайдалануға рұқсат жобасын дайындау және көрсетілетін қызметті беруші басшысының қарауына жіберу немесе ұсынылған құжаттардың толық болмауы фактісі анықталған жағдайда және Стандарттың 10-тармағымен көзделген негіздерде мемлекеттік қызметті көрсетуден бас тарту туралы дәлелді жауапты беру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жануарлар дүниесін пайдалануға рұқсат жобасын немесе бас тарту туралы дәлелді жауапты қарауы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жолдауы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ұйымдастыру-өкімдік шешімдер)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немесе бас тарту туралы дәлелді жауапты жазу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заверение печатью</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немесе бас тарту туралы дәлелді жауапты беру</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 – рұқсатты жазу, қызмет алушының құжаттарын алған сәттен бастап 2 (екі) жұмыс күні ішінде – дәлелді бас тарту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Мемлекеттік көрсетілетін қызметті портал арқылы көрсету</w:t>
      </w:r>
      <w:r>
        <w:br/>
      </w:r>
      <w:r>
        <w:rPr>
          <w:rFonts w:ascii="Times New Roman"/>
          <w:b/>
          <w:i w:val="false"/>
          <w:color w:val="000000"/>
        </w:rPr>
        <w:t>кезіндегі функционалдық өзара іс-қимылдың диаграммасы</w:t>
      </w:r>
    </w:p>
    <w:bookmarkEnd w:id="30"/>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8" w:id="32"/>
    <w:p>
      <w:pPr>
        <w:spacing w:after="0"/>
        <w:ind w:left="0"/>
        <w:jc w:val="left"/>
      </w:pPr>
      <w:r>
        <w:rPr>
          <w:rFonts w:ascii="Times New Roman"/>
          <w:b/>
          <w:i w:val="false"/>
          <w:color w:val="000000"/>
        </w:rPr>
        <w:t xml:space="preserve"> "Жануарлар дүниесін пайдалануға рұқсат беру" мемлекеттік</w:t>
      </w:r>
      <w:r>
        <w:br/>
      </w:r>
      <w:r>
        <w:rPr>
          <w:rFonts w:ascii="Times New Roman"/>
          <w:b/>
          <w:i w:val="false"/>
          <w:color w:val="000000"/>
        </w:rPr>
        <w:t xml:space="preserve">қызметін көрсетудің бизнес-процестерінің анықтамалығы </w:t>
      </w:r>
    </w:p>
    <w:bookmarkEnd w:id="32"/>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p>
    <w:bookmarkStart w:name="z39" w:id="33"/>
    <w:p>
      <w:pPr>
        <w:spacing w:after="0"/>
        <w:ind w:left="0"/>
        <w:jc w:val="left"/>
      </w:pPr>
      <w:r>
        <w:rPr>
          <w:rFonts w:ascii="Times New Roman"/>
          <w:b/>
          <w:i w:val="false"/>
          <w:color w:val="000000"/>
        </w:rPr>
        <w:t xml:space="preserve"> Шартты белгілер: </w:t>
      </w:r>
    </w:p>
    <w:bookmarkEnd w:id="33"/>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41" w:id="34"/>
    <w:p>
      <w:pPr>
        <w:spacing w:after="0"/>
        <w:ind w:left="0"/>
        <w:jc w:val="left"/>
      </w:pPr>
      <w:r>
        <w:rPr>
          <w:rFonts w:ascii="Times New Roman"/>
          <w:b/>
          <w:i w:val="false"/>
          <w:color w:val="000000"/>
        </w:rPr>
        <w:t xml:space="preserve"> "Облыстың жергілікті атқарушы органдарының жануарлар</w:t>
      </w:r>
      <w:r>
        <w:br/>
      </w:r>
      <w:r>
        <w:rPr>
          <w:rFonts w:ascii="Times New Roman"/>
          <w:b/>
          <w:i w:val="false"/>
          <w:color w:val="000000"/>
        </w:rPr>
        <w:t>дүниесін пайдаланушыларға аңшылық алқаптар мен балық</w:t>
      </w:r>
      <w:r>
        <w:br/>
      </w:r>
      <w:r>
        <w:rPr>
          <w:rFonts w:ascii="Times New Roman"/>
          <w:b/>
          <w:i w:val="false"/>
          <w:color w:val="000000"/>
        </w:rPr>
        <w:t>шаруашылығы су айдындарын және (немесе) учаскелерін бекітіп</w:t>
      </w:r>
      <w:r>
        <w:br/>
      </w:r>
      <w:r>
        <w:rPr>
          <w:rFonts w:ascii="Times New Roman"/>
          <w:b/>
          <w:i w:val="false"/>
          <w:color w:val="000000"/>
        </w:rPr>
        <w:t>беру мен аңшылық және балық шаруашылықтарының</w:t>
      </w:r>
      <w:r>
        <w:br/>
      </w:r>
      <w:r>
        <w:rPr>
          <w:rFonts w:ascii="Times New Roman"/>
          <w:b/>
          <w:i w:val="false"/>
          <w:color w:val="000000"/>
        </w:rPr>
        <w:t>қажеттіліктері үшін сервитуттарды белгілеу жөнінде шешімдер</w:t>
      </w:r>
      <w:r>
        <w:br/>
      </w:r>
      <w:r>
        <w:rPr>
          <w:rFonts w:ascii="Times New Roman"/>
          <w:b/>
          <w:i w:val="false"/>
          <w:color w:val="000000"/>
        </w:rPr>
        <w:t>қабылдауы" мемлекеттік көрсетілетін қызмет регламенті</w:t>
      </w:r>
    </w:p>
    <w:bookmarkEnd w:id="34"/>
    <w:p>
      <w:pPr>
        <w:spacing w:after="0"/>
        <w:ind w:left="0"/>
        <w:jc w:val="both"/>
      </w:pP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 </w:t>
      </w:r>
      <w:r>
        <w:rPr>
          <w:rFonts w:ascii="Times New Roman"/>
          <w:b w:val="false"/>
          <w:i w:val="false"/>
          <w:color w:val="ff0000"/>
          <w:sz w:val="28"/>
        </w:rPr>
        <w:t>N 43/2</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42" w:id="35"/>
    <w:p>
      <w:pPr>
        <w:spacing w:after="0"/>
        <w:ind w:left="0"/>
        <w:jc w:val="left"/>
      </w:pPr>
      <w:r>
        <w:rPr>
          <w:rFonts w:ascii="Times New Roman"/>
          <w:b/>
          <w:i w:val="false"/>
          <w:color w:val="000000"/>
        </w:rPr>
        <w:t xml:space="preserve"> 1. Жалпы ережелер</w:t>
      </w:r>
    </w:p>
    <w:bookmarkEnd w:id="35"/>
    <w:bookmarkStart w:name="z43" w:id="36"/>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және аудандық жергілікті атқарушы органдары (бұдан әрі – көрсетілетін қызметті беруші) жүзеге асырады.</w:t>
      </w:r>
    </w:p>
    <w:bookmarkEnd w:id="3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44" w:id="37"/>
    <w:p>
      <w:pPr>
        <w:spacing w:after="0"/>
        <w:ind w:left="0"/>
        <w:jc w:val="both"/>
      </w:pPr>
      <w:r>
        <w:rPr>
          <w:rFonts w:ascii="Times New Roman"/>
          <w:b w:val="false"/>
          <w:i w:val="false"/>
          <w:color w:val="000000"/>
          <w:sz w:val="28"/>
        </w:rPr>
        <w:t>
      2. Мемлекеттік қызметті көрсету нысаны: қағаз түрінде.</w:t>
      </w:r>
    </w:p>
    <w:bookmarkEnd w:id="37"/>
    <w:bookmarkStart w:name="z45" w:id="38"/>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p>
    <w:bookmarkEnd w:id="3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46" w:id="3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9"/>
    <w:bookmarkStart w:name="z47" w:id="4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міндетін атқарушысының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қосымшасына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негіз болып табылады.</w:t>
      </w:r>
    </w:p>
    <w:bookmarkEnd w:id="40"/>
    <w:bookmarkStart w:name="z48" w:id="4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41"/>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көрсетілетін қызметті берушінің басшысына қарау үшін жіберу (20 минут ішінде);</w:t>
      </w:r>
    </w:p>
    <w:p>
      <w:pPr>
        <w:spacing w:after="0"/>
        <w:ind w:left="0"/>
        <w:jc w:val="both"/>
      </w:pPr>
      <w:r>
        <w:rPr>
          <w:rFonts w:ascii="Times New Roman"/>
          <w:b w:val="false"/>
          <w:i w:val="false"/>
          <w:color w:val="000000"/>
          <w:sz w:val="28"/>
        </w:rPr>
        <w:t>
      2) көрсетілетін қызметті берушінің басшысының бұрыштаманы қоюы және қабылданған құжаттарды қарау үшін жауапты орындаушыға жіберуі (30 минут ішінде);</w:t>
      </w:r>
    </w:p>
    <w:p>
      <w:pPr>
        <w:spacing w:after="0"/>
        <w:ind w:left="0"/>
        <w:jc w:val="both"/>
      </w:pPr>
      <w:r>
        <w:rPr>
          <w:rFonts w:ascii="Times New Roman"/>
          <w:b w:val="false"/>
          <w:i w:val="false"/>
          <w:color w:val="000000"/>
          <w:sz w:val="28"/>
        </w:rPr>
        <w:t>
      3) жауапты орындаушының ұсынылған құжаттардың біліктілік талаптарға сәйкестігін қарауы, қаулы жобасын дайындау (1 (бір) жұмыс күні ішінде);</w:t>
      </w:r>
    </w:p>
    <w:p>
      <w:pPr>
        <w:spacing w:after="0"/>
        <w:ind w:left="0"/>
        <w:jc w:val="both"/>
      </w:pPr>
      <w:r>
        <w:rPr>
          <w:rFonts w:ascii="Times New Roman"/>
          <w:b w:val="false"/>
          <w:i w:val="false"/>
          <w:color w:val="000000"/>
          <w:sz w:val="28"/>
        </w:rPr>
        <w:t>
      4) қаулы жобасын шешім қабылдау үшін жергілікті атқарушы органдарға (бұдан әрі – ЖАО) жіберу, ЖАО-ның қаулы жобасын келісу туралы шешім қабылдауы және оны облыс әкімдігінің отырысына шығаруы (3 (үш) жұмыс күні ішінде);</w:t>
      </w:r>
    </w:p>
    <w:p>
      <w:pPr>
        <w:spacing w:after="0"/>
        <w:ind w:left="0"/>
        <w:jc w:val="both"/>
      </w:pPr>
      <w:r>
        <w:rPr>
          <w:rFonts w:ascii="Times New Roman"/>
          <w:b w:val="false"/>
          <w:i w:val="false"/>
          <w:color w:val="000000"/>
          <w:sz w:val="28"/>
        </w:rPr>
        <w:t>
      5) көрсетілетін қызметті берушінің кеңсе маманының қаулыны беруі (20 минут ішінде).</w:t>
      </w:r>
    </w:p>
    <w:bookmarkStart w:name="z49" w:id="42"/>
    <w:p>
      <w:pPr>
        <w:spacing w:after="0"/>
        <w:ind w:left="0"/>
        <w:jc w:val="both"/>
      </w:pPr>
      <w:r>
        <w:rPr>
          <w:rFonts w:ascii="Times New Roman"/>
          <w:b w:val="false"/>
          <w:i w:val="false"/>
          <w:color w:val="000000"/>
          <w:sz w:val="28"/>
        </w:rPr>
        <w:t>
      6.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p>
    <w:bookmarkEnd w:id="42"/>
    <w:bookmarkStart w:name="z50" w:id="43"/>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43"/>
    <w:bookmarkStart w:name="z51" w:id="4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облыс әкімдігі.</w:t>
      </w:r>
    </w:p>
    <w:bookmarkStart w:name="z52" w:id="45"/>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45"/>
    <w:bookmarkStart w:name="z53" w:id="46"/>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46"/>
    <w:bookmarkStart w:name="z54" w:id="47"/>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мен аңшылық және</w:t>
            </w:r>
            <w:r>
              <w:br/>
            </w:r>
            <w:r>
              <w:rPr>
                <w:rFonts w:ascii="Times New Roman"/>
                <w:b w:val="false"/>
                <w:i w:val="false"/>
                <w:color w:val="000000"/>
                <w:sz w:val="20"/>
              </w:rPr>
              <w:t>балық 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6" w:id="48"/>
    <w:p>
      <w:pPr>
        <w:spacing w:after="0"/>
        <w:ind w:left="0"/>
        <w:jc w:val="left"/>
      </w:pPr>
      <w:r>
        <w:rPr>
          <w:rFonts w:ascii="Times New Roman"/>
          <w:b/>
          <w:i w:val="false"/>
          <w:color w:val="000000"/>
        </w:rPr>
        <w:t xml:space="preserve"> "Облыстың жергілікті атқарушы органдарының жануарлар</w:t>
      </w:r>
      <w:r>
        <w:br/>
      </w:r>
      <w:r>
        <w:rPr>
          <w:rFonts w:ascii="Times New Roman"/>
          <w:b/>
          <w:i w:val="false"/>
          <w:color w:val="000000"/>
        </w:rPr>
        <w:t>дүниесін пайдаланушыларға аңшылық алқаптар мен балық</w:t>
      </w:r>
      <w:r>
        <w:br/>
      </w:r>
      <w:r>
        <w:rPr>
          <w:rFonts w:ascii="Times New Roman"/>
          <w:b/>
          <w:i w:val="false"/>
          <w:color w:val="000000"/>
        </w:rPr>
        <w:t>шаруашылығы су айдындарын және (немесе) учаскелерін бекітіп</w:t>
      </w:r>
      <w:r>
        <w:br/>
      </w:r>
      <w:r>
        <w:rPr>
          <w:rFonts w:ascii="Times New Roman"/>
          <w:b/>
          <w:i w:val="false"/>
          <w:color w:val="000000"/>
        </w:rPr>
        <w:t>беру мен аңшылық және балық шаруашылықтарының қажеттіліктері</w:t>
      </w:r>
      <w:r>
        <w:br/>
      </w:r>
      <w:r>
        <w:rPr>
          <w:rFonts w:ascii="Times New Roman"/>
          <w:b/>
          <w:i w:val="false"/>
          <w:color w:val="000000"/>
        </w:rPr>
        <w:t>үшін сервитуттарды белгілеу жөнінде шешімдер қабылдауы" мемлекеттік</w:t>
      </w:r>
      <w:r>
        <w:br/>
      </w:r>
      <w:r>
        <w:rPr>
          <w:rFonts w:ascii="Times New Roman"/>
          <w:b/>
          <w:i w:val="false"/>
          <w:color w:val="000000"/>
        </w:rPr>
        <w:t>қызмет көрсетудің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129" w:id="50"/>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p>
    <w:bookmarkEnd w:id="50"/>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03.11.2015 </w:t>
      </w:r>
      <w:r>
        <w:rPr>
          <w:rFonts w:ascii="Times New Roman"/>
          <w:b w:val="false"/>
          <w:i w:val="false"/>
          <w:color w:val="ff0000"/>
          <w:sz w:val="28"/>
        </w:rPr>
        <w:t>N 309/11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 </w:t>
      </w:r>
      <w:r>
        <w:rPr>
          <w:rFonts w:ascii="Times New Roman"/>
          <w:b w:val="false"/>
          <w:i w:val="false"/>
          <w:color w:val="ff0000"/>
          <w:sz w:val="28"/>
        </w:rPr>
        <w:t>N 43/2</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30" w:id="51"/>
    <w:p>
      <w:pPr>
        <w:spacing w:after="0"/>
        <w:ind w:left="0"/>
        <w:jc w:val="left"/>
      </w:pPr>
      <w:r>
        <w:rPr>
          <w:rFonts w:ascii="Times New Roman"/>
          <w:b/>
          <w:i w:val="false"/>
          <w:color w:val="000000"/>
        </w:rPr>
        <w:t xml:space="preserve"> 1. Жалпы ережелер</w:t>
      </w:r>
    </w:p>
    <w:bookmarkEnd w:id="51"/>
    <w:bookmarkStart w:name="z131" w:id="52"/>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қызметін (бұдан әрі – мемлекеттік көрсетілетін қызмет) мемлекеттік орман иеленушілері (бұдан әрі – көрсетілетін қызметті беруші) көрсетеді.</w:t>
      </w:r>
    </w:p>
    <w:bookmarkEnd w:id="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32" w:id="5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3"/>
    <w:bookmarkStart w:name="z133" w:id="54"/>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5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4" w:id="5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5"/>
    <w:bookmarkStart w:name="z135" w:id="5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туралы"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өтініштің болуы негіз болып табылады.</w:t>
      </w:r>
    </w:p>
    <w:bookmarkEnd w:id="56"/>
    <w:bookmarkStart w:name="z136" w:id="5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57"/>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және мекеме директорының қарауына жіберілуі (20 (жиырма) минут ішінде);</w:t>
      </w:r>
    </w:p>
    <w:p>
      <w:pPr>
        <w:spacing w:after="0"/>
        <w:ind w:left="0"/>
        <w:jc w:val="both"/>
      </w:pPr>
      <w:r>
        <w:rPr>
          <w:rFonts w:ascii="Times New Roman"/>
          <w:b w:val="false"/>
          <w:i w:val="false"/>
          <w:color w:val="000000"/>
          <w:sz w:val="28"/>
        </w:rPr>
        <w:t>
      2) мекеме директорының бұрыштаманы қоюы және құрылымдық бөлімшенің жауапты орындаушысына жолдау (30 (отыз) минут ішінде);</w:t>
      </w:r>
    </w:p>
    <w:p>
      <w:pPr>
        <w:spacing w:after="0"/>
        <w:ind w:left="0"/>
        <w:jc w:val="both"/>
      </w:pPr>
      <w:r>
        <w:rPr>
          <w:rFonts w:ascii="Times New Roman"/>
          <w:b w:val="false"/>
          <w:i w:val="false"/>
          <w:color w:val="000000"/>
          <w:sz w:val="28"/>
        </w:rPr>
        <w:t xml:space="preserve">
      3) жауапты орындаушы өтінішті қарастырады, ұсынылған құжаттардың толық болуын тексереді, ағаш кесу және (немесе) орман билетін,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беруді дайындайды - 2 (екі) жұмыс күні ішінде.</w:t>
      </w:r>
    </w:p>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18-20) тармақшасына сәйкес орман иеленушімен келісімделген кеспеағаштарды игерудің технологиялық карталарының болмауы анықталған жағдайда қызметті беруші өтінішті қараудан дәлелді бас тарту береді.</w:t>
      </w:r>
    </w:p>
    <w:p>
      <w:pPr>
        <w:spacing w:after="0"/>
        <w:ind w:left="0"/>
        <w:jc w:val="both"/>
      </w:pPr>
      <w:r>
        <w:rPr>
          <w:rFonts w:ascii="Times New Roman"/>
          <w:b w:val="false"/>
          <w:i w:val="false"/>
          <w:color w:val="000000"/>
          <w:sz w:val="28"/>
        </w:rPr>
        <w:t>
      4) мекеме директорының ағаш кесу және (немесе) орман билетін немесе өтінішті қараудан дәлелді бас тартуды қарауы (30 (отыз) минут ішінде);</w:t>
      </w:r>
    </w:p>
    <w:p>
      <w:pPr>
        <w:spacing w:after="0"/>
        <w:ind w:left="0"/>
        <w:jc w:val="both"/>
      </w:pPr>
      <w:r>
        <w:rPr>
          <w:rFonts w:ascii="Times New Roman"/>
          <w:b w:val="false"/>
          <w:i w:val="false"/>
          <w:color w:val="000000"/>
          <w:sz w:val="28"/>
        </w:rPr>
        <w:t>
      5) көрсетілетін қызметті берушінің кеңсе маманының ағаш кесу және (немесе) орман билетін немесе дәлелді бас тартуды беруі (20 (жиырма) минут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облыстық әкімдігінің 26.06.2017 </w:t>
      </w:r>
      <w:r>
        <w:rPr>
          <w:rFonts w:ascii="Times New Roman"/>
          <w:b w:val="false"/>
          <w:i w:val="false"/>
          <w:color w:val="00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58"/>
    <w:p>
      <w:pPr>
        <w:spacing w:after="0"/>
        <w:ind w:left="0"/>
        <w:jc w:val="both"/>
      </w:pPr>
      <w:r>
        <w:rPr>
          <w:rFonts w:ascii="Times New Roman"/>
          <w:b w:val="false"/>
          <w:i w:val="false"/>
          <w:color w:val="000000"/>
          <w:sz w:val="28"/>
        </w:rPr>
        <w:t>
      6. Мемлекеттік қызметті көрсетудің рәсімнің (іс-қимылдың) нәтижесі ағаш кесу және (немесе) орман билетін беру болып табылады.</w:t>
      </w:r>
    </w:p>
    <w:bookmarkEnd w:id="58"/>
    <w:bookmarkStart w:name="z138" w:id="59"/>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9"/>
    <w:bookmarkStart w:name="z139" w:id="6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мекеме директоры;</w:t>
      </w:r>
    </w:p>
    <w:p>
      <w:pPr>
        <w:spacing w:after="0"/>
        <w:ind w:left="0"/>
        <w:jc w:val="both"/>
      </w:pPr>
      <w:r>
        <w:rPr>
          <w:rFonts w:ascii="Times New Roman"/>
          <w:b w:val="false"/>
          <w:i w:val="false"/>
          <w:color w:val="000000"/>
          <w:sz w:val="28"/>
        </w:rPr>
        <w:t>
      3) жауапты орындаушы.</w:t>
      </w:r>
    </w:p>
    <w:bookmarkStart w:name="z140" w:id="61"/>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61"/>
    <w:bookmarkStart w:name="z141" w:id="62"/>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62"/>
    <w:bookmarkStart w:name="z142" w:id="6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63"/>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44" w:id="64"/>
    <w:p>
      <w:pPr>
        <w:spacing w:after="0"/>
        <w:ind w:left="0"/>
        <w:jc w:val="left"/>
      </w:pPr>
      <w:r>
        <w:rPr>
          <w:rFonts w:ascii="Times New Roman"/>
          <w:b/>
          <w:i w:val="false"/>
          <w:color w:val="000000"/>
        </w:rPr>
        <w:t xml:space="preserve"> "Ағаш кесу және орман билетін беру" мемлекеттік</w:t>
      </w:r>
      <w:r>
        <w:br/>
      </w:r>
      <w:r>
        <w:rPr>
          <w:rFonts w:ascii="Times New Roman"/>
          <w:b/>
          <w:i w:val="false"/>
          <w:color w:val="000000"/>
        </w:rPr>
        <w:t>қызметті көрсетудің бизнес-процестерінің анықтамалығы</w:t>
      </w:r>
    </w:p>
    <w:bookmarkEnd w:id="64"/>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26.06.2017 </w:t>
      </w:r>
      <w:r>
        <w:rPr>
          <w:rFonts w:ascii="Times New Roman"/>
          <w:b w:val="false"/>
          <w:i w:val="false"/>
          <w:color w:val="ff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p>
    <w:bookmarkStart w:name="z145" w:id="65"/>
    <w:p>
      <w:pPr>
        <w:spacing w:after="0"/>
        <w:ind w:left="0"/>
        <w:jc w:val="left"/>
      </w:pPr>
      <w:r>
        <w:rPr>
          <w:rFonts w:ascii="Times New Roman"/>
          <w:b/>
          <w:i w:val="false"/>
          <w:color w:val="000000"/>
        </w:rPr>
        <w:t xml:space="preserve"> Шартты белгілер: </w:t>
      </w:r>
    </w:p>
    <w:bookmarkEnd w:id="65"/>
    <w:p>
      <w:pPr>
        <w:spacing w:after="0"/>
        <w:ind w:left="0"/>
        <w:jc w:val="both"/>
      </w:pPr>
      <w:r>
        <w:drawing>
          <wp:inline distT="0" distB="0" distL="0" distR="0">
            <wp:extent cx="730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02500" cy="166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147" w:id="66"/>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w:t>
      </w:r>
      <w:r>
        <w:br/>
      </w:r>
      <w:r>
        <w:rPr>
          <w:rFonts w:ascii="Times New Roman"/>
          <w:b/>
          <w:i w:val="false"/>
          <w:color w:val="000000"/>
        </w:rPr>
        <w:t>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03.11.2015 </w:t>
      </w:r>
      <w:r>
        <w:rPr>
          <w:rFonts w:ascii="Times New Roman"/>
          <w:b w:val="false"/>
          <w:i w:val="false"/>
          <w:color w:val="ff0000"/>
          <w:sz w:val="28"/>
        </w:rPr>
        <w:t>N 309/11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 </w:t>
      </w:r>
      <w:r>
        <w:rPr>
          <w:rFonts w:ascii="Times New Roman"/>
          <w:b w:val="false"/>
          <w:i w:val="false"/>
          <w:color w:val="ff0000"/>
          <w:sz w:val="28"/>
        </w:rPr>
        <w:t>N 43/2</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48" w:id="67"/>
    <w:p>
      <w:pPr>
        <w:spacing w:after="0"/>
        <w:ind w:left="0"/>
        <w:jc w:val="left"/>
      </w:pPr>
      <w:r>
        <w:rPr>
          <w:rFonts w:ascii="Times New Roman"/>
          <w:b/>
          <w:i w:val="false"/>
          <w:color w:val="000000"/>
        </w:rPr>
        <w:t xml:space="preserve"> 1. Жалпы ережелер</w:t>
      </w:r>
    </w:p>
    <w:bookmarkEnd w:id="67"/>
    <w:bookmarkStart w:name="z149" w:id="68"/>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68"/>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150" w:id="6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9"/>
    <w:bookmarkStart w:name="z151" w:id="70"/>
    <w:p>
      <w:pPr>
        <w:spacing w:after="0"/>
        <w:ind w:left="0"/>
        <w:jc w:val="both"/>
      </w:pPr>
      <w:r>
        <w:rPr>
          <w:rFonts w:ascii="Times New Roman"/>
          <w:b w:val="false"/>
          <w:i w:val="false"/>
          <w:color w:val="000000"/>
          <w:sz w:val="28"/>
        </w:rPr>
        <w:t>
      3. Мемлекеттік қызметті көрсету нәтижесі – мемлекеттік орман қоры учаскелерінде ұзақ мерзімді орман пайдалану шартын мемлекеттік тіркеу.</w:t>
      </w:r>
    </w:p>
    <w:bookmarkEnd w:id="70"/>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шартта мөр басу үшін орын мен күні көрсетіліп, көрсетілетін қызметті берушінің уәкілетті тұлғасының электрондық цифрлық қолтаңбасы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алуға қағаз түрінде жүгінген жағдайда мемлекеттік қызметті көрсету нәтижесі электрондық нысан түрінде ресімделеді, қағазға басылады және көрсетілетін қызметті берушінің мөрімен және оның басшысының қолтаңбасымен куәландырылады.</w:t>
      </w:r>
    </w:p>
    <w:bookmarkStart w:name="z152" w:id="7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71"/>
    <w:bookmarkStart w:name="z153" w:id="7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негіз болып табылады.</w:t>
      </w:r>
    </w:p>
    <w:bookmarkEnd w:id="72"/>
    <w:bookmarkStart w:name="z154"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73"/>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және көрсетілетін қызметті берушінің басшысының қарауына жіберу (20 минут (жиырма) ішінде);</w:t>
      </w:r>
    </w:p>
    <w:p>
      <w:pPr>
        <w:spacing w:after="0"/>
        <w:ind w:left="0"/>
        <w:jc w:val="both"/>
      </w:pPr>
      <w:r>
        <w:rPr>
          <w:rFonts w:ascii="Times New Roman"/>
          <w:b w:val="false"/>
          <w:i w:val="false"/>
          <w:color w:val="000000"/>
          <w:sz w:val="28"/>
        </w:rPr>
        <w:t>
      2) көрсетілетін қызметті беруші басшысының бұрыштаманы қоюы және қабылданған құжаттарды қарау үшін жауапты орындаушыға жіберуі (30 (отыз) минут ішінде);</w:t>
      </w:r>
    </w:p>
    <w:p>
      <w:pPr>
        <w:spacing w:after="0"/>
        <w:ind w:left="0"/>
        <w:jc w:val="both"/>
      </w:pPr>
      <w:r>
        <w:rPr>
          <w:rFonts w:ascii="Times New Roman"/>
          <w:b w:val="false"/>
          <w:i w:val="false"/>
          <w:color w:val="000000"/>
          <w:sz w:val="28"/>
        </w:rPr>
        <w:t xml:space="preserve">
      3) жауапты орындаушы өтінішті қарастырады, ұсынылған құжаттардың толық болуын тексереді, мемлекеттік орман қоры учаскелерінде ұзақ мерзімді орман пайдалану шартын тіркеуді жүзеге асырады,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беруді дайындайды - 1 (бір) жұмыс күні ішінде;</w:t>
      </w:r>
    </w:p>
    <w:p>
      <w:pPr>
        <w:spacing w:after="0"/>
        <w:ind w:left="0"/>
        <w:jc w:val="both"/>
      </w:pPr>
      <w:r>
        <w:rPr>
          <w:rFonts w:ascii="Times New Roman"/>
          <w:b w:val="false"/>
          <w:i w:val="false"/>
          <w:color w:val="000000"/>
          <w:sz w:val="28"/>
        </w:rPr>
        <w:t>
      4) көрсетілетін қызметті беруші басшысының мемлекетік орман қоры учаскелерінде ұзақ мерзімді орман пайдалану шартын тіркеу жөнінде хабарландыруға қол қоюы (30 (отыз) минут ішінде);</w:t>
      </w:r>
    </w:p>
    <w:p>
      <w:pPr>
        <w:spacing w:after="0"/>
        <w:ind w:left="0"/>
        <w:jc w:val="both"/>
      </w:pPr>
      <w:r>
        <w:rPr>
          <w:rFonts w:ascii="Times New Roman"/>
          <w:b w:val="false"/>
          <w:i w:val="false"/>
          <w:color w:val="000000"/>
          <w:sz w:val="28"/>
        </w:rPr>
        <w:t>
      5) көрсетілетін қызметті берушінің кеңсе маманының көрсетілетін қызметті алушыға мемлекеттік қызметті көрсету нәтижесін жолдау (10 (он) минут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облыстық әкімдігінің 26.06.2017 </w:t>
      </w:r>
      <w:r>
        <w:rPr>
          <w:rFonts w:ascii="Times New Roman"/>
          <w:b w:val="false"/>
          <w:i w:val="false"/>
          <w:color w:val="00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74"/>
    <w:p>
      <w:pPr>
        <w:spacing w:after="0"/>
        <w:ind w:left="0"/>
        <w:jc w:val="both"/>
      </w:pPr>
      <w:r>
        <w:rPr>
          <w:rFonts w:ascii="Times New Roman"/>
          <w:b w:val="false"/>
          <w:i w:val="false"/>
          <w:color w:val="000000"/>
          <w:sz w:val="28"/>
        </w:rPr>
        <w:t>
      6. Мемлекеттік қызметті көрсетудің рәсімдің (іс-қимылдың) нәтижесі мемлекеттік орман қоры учаскелерінде ұзақ мерзімді орман пайдалану шартын мемлекеттік тіркеу болып табылады.</w:t>
      </w:r>
    </w:p>
    <w:bookmarkEnd w:id="74"/>
    <w:bookmarkStart w:name="z156" w:id="75"/>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5"/>
    <w:bookmarkStart w:name="z157" w:id="7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6"/>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158" w:id="77"/>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7"/>
    <w:bookmarkStart w:name="z159" w:id="78"/>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78"/>
    <w:bookmarkStart w:name="z160" w:id="7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көрсетілмейді.</w:t>
      </w:r>
    </w:p>
    <w:bookmarkEnd w:id="79"/>
    <w:bookmarkStart w:name="z161" w:id="80"/>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реттілігінің сипаттамасы:</w:t>
      </w:r>
    </w:p>
    <w:bookmarkEnd w:id="8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p>
      <w:pPr>
        <w:spacing w:after="0"/>
        <w:ind w:left="0"/>
        <w:jc w:val="both"/>
      </w:pPr>
      <w:r>
        <w:rPr>
          <w:rFonts w:ascii="Times New Roman"/>
          <w:b w:val="false"/>
          <w:i w:val="false"/>
          <w:color w:val="000000"/>
          <w:sz w:val="28"/>
        </w:rPr>
        <w:t xml:space="preserve">
      11)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Start w:name="z162" w:id="81"/>
    <w:p>
      <w:pPr>
        <w:spacing w:after="0"/>
        <w:ind w:left="0"/>
        <w:jc w:val="both"/>
      </w:pPr>
      <w:r>
        <w:rPr>
          <w:rFonts w:ascii="Times New Roman"/>
          <w:b w:val="false"/>
          <w:i w:val="false"/>
          <w:color w:val="000000"/>
          <w:sz w:val="28"/>
        </w:rPr>
        <w:t>
      11.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81"/>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xml:space="preserve">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 </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"Жеке тұлғалар" мемлекеттік деректер базасына/"Заңды тұлғалар" мемлекеттік деректер базасына (бұдан әрі – ЖТ МДБ/ЗТ МДБ) "электрондық-үкімет" шлюзі (бұдан әрі –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xml:space="preserve">
      10)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 </w:t>
      </w:r>
    </w:p>
    <w:bookmarkStart w:name="z163" w:id="82"/>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сонымен қатар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65" w:id="83"/>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 мемлекеттік</w:t>
      </w:r>
      <w:r>
        <w:br/>
      </w:r>
      <w:r>
        <w:rPr>
          <w:rFonts w:ascii="Times New Roman"/>
          <w:b/>
          <w:i w:val="false"/>
          <w:color w:val="000000"/>
        </w:rPr>
        <w:t>қызметін көрсету процесінде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83"/>
    <w:p>
      <w:pPr>
        <w:spacing w:after="0"/>
        <w:ind w:left="0"/>
        <w:jc w:val="both"/>
      </w:pPr>
      <w:r>
        <w:rPr>
          <w:rFonts w:ascii="Times New Roman"/>
          <w:b w:val="false"/>
          <w:i w:val="false"/>
          <w:color w:val="ff0000"/>
          <w:sz w:val="28"/>
        </w:rPr>
        <w:t xml:space="preserve">
      Ескерту. 1-қосымша жаңа редакцияда – Павлодар облыстық әкімдігінің 26.06.2017 </w:t>
      </w:r>
      <w:r>
        <w:rPr>
          <w:rFonts w:ascii="Times New Roman"/>
          <w:b w:val="false"/>
          <w:i w:val="false"/>
          <w:color w:val="ff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800"/>
        <w:gridCol w:w="1084"/>
        <w:gridCol w:w="4527"/>
        <w:gridCol w:w="2517"/>
        <w:gridCol w:w="880"/>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 ағыны)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 рәсім, операция) атауы және олардың сипаттамасы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көрсетілетін қызметті берушінің кеңсе маманымен қабылдануы және тіркелуі және көрсетілетін қызметті берушінің басшысына жіберу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басшысының бұрыштаманы қоюы және жауапты орындаушыға жіберу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қарастырады, ұсынылған құжаттардың толық болуын тексереді, мемлекеттік орман қоры учаскелерінде ұзақ мерзімді орман пайдалану шартын тіркеуді жүзеге асырады, немесе Стандарттың 9-1-тармағында көзделген негіздерде мемлекеттік қызметті көрсетуден бас тарту туралы дәлелді жауапты беруді дайындайды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мемлекеттік орман қоры учаскелерінде ұзақ мерзімді орман пайдалану шартының тіркелуі жөнінде хабарландыруға немесе бас тарту туралы дәлелді жауапқа қол қоюы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жолдау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753"/>
        <w:gridCol w:w="1753"/>
        <w:gridCol w:w="2372"/>
        <w:gridCol w:w="1754"/>
        <w:gridCol w:w="1758"/>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ұйымдастыру-өкімдік шешімдер)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тіркеу немесе бас тарту туралы дәлелді жауап</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мөрмен растау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немесе бас тарту туралы дәлелді жауап</w:t>
            </w:r>
          </w:p>
        </w:tc>
      </w:tr>
      <w:tr>
        <w:trPr>
          <w:trHeight w:val="30" w:hRule="atLeast"/>
        </w:trPr>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7" w:id="84"/>
    <w:p>
      <w:pPr>
        <w:spacing w:after="0"/>
        <w:ind w:left="0"/>
        <w:jc w:val="left"/>
      </w:pPr>
      <w:r>
        <w:rPr>
          <w:rFonts w:ascii="Times New Roman"/>
          <w:b/>
          <w:i w:val="false"/>
          <w:color w:val="000000"/>
        </w:rPr>
        <w:t xml:space="preserve"> Мемлекеттік көрсетілетін қызметті портал арқылы көрсету</w:t>
      </w:r>
      <w:r>
        <w:br/>
      </w:r>
      <w:r>
        <w:rPr>
          <w:rFonts w:ascii="Times New Roman"/>
          <w:b/>
          <w:i w:val="false"/>
          <w:color w:val="000000"/>
        </w:rPr>
        <w:t>кезіндегі функционалдық өзара іс-қимылдың диаграммасы</w:t>
      </w:r>
    </w:p>
    <w:bookmarkEnd w:id="84"/>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85"/>
    <w:p>
      <w:pPr>
        <w:spacing w:after="0"/>
        <w:ind w:left="0"/>
        <w:jc w:val="left"/>
      </w:pPr>
      <w:r>
        <w:rPr>
          <w:rFonts w:ascii="Times New Roman"/>
          <w:b/>
          <w:i w:val="false"/>
          <w:color w:val="000000"/>
        </w:rPr>
        <w:t xml:space="preserve"> Шартты белгілер:</w:t>
      </w:r>
    </w:p>
    <w:bookmarkEnd w:id="85"/>
    <w:p>
      <w:pPr>
        <w:spacing w:after="0"/>
        <w:ind w:left="0"/>
        <w:jc w:val="left"/>
      </w:pP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70" w:id="86"/>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 мемлекеттік</w:t>
      </w:r>
      <w:r>
        <w:br/>
      </w:r>
      <w:r>
        <w:rPr>
          <w:rFonts w:ascii="Times New Roman"/>
          <w:b/>
          <w:i w:val="false"/>
          <w:color w:val="000000"/>
        </w:rPr>
        <w:t>қызмет көрсетудің бизнес-процестерінің анықтамалығы</w:t>
      </w:r>
    </w:p>
    <w:bookmarkEnd w:id="86"/>
    <w:p>
      <w:pPr>
        <w:spacing w:after="0"/>
        <w:ind w:left="0"/>
        <w:jc w:val="both"/>
      </w:pPr>
      <w:r>
        <w:rPr>
          <w:rFonts w:ascii="Times New Roman"/>
          <w:b w:val="false"/>
          <w:i w:val="false"/>
          <w:color w:val="ff0000"/>
          <w:sz w:val="28"/>
        </w:rPr>
        <w:t xml:space="preserve">
      Ескерту. 3-қосымша жаңа редакцияда – Павлодар облыстық әкімдігінің 26.06.2017 </w:t>
      </w:r>
      <w:r>
        <w:rPr>
          <w:rFonts w:ascii="Times New Roman"/>
          <w:b w:val="false"/>
          <w:i w:val="false"/>
          <w:color w:val="ff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171" w:id="87"/>
    <w:p>
      <w:pPr>
        <w:spacing w:after="0"/>
        <w:ind w:left="0"/>
        <w:jc w:val="left"/>
      </w:pPr>
      <w:r>
        <w:rPr>
          <w:rFonts w:ascii="Times New Roman"/>
          <w:b/>
          <w:i w:val="false"/>
          <w:color w:val="000000"/>
        </w:rPr>
        <w:t xml:space="preserve"> Шартты белгілер:</w:t>
      </w:r>
    </w:p>
    <w:bookmarkEnd w:id="87"/>
    <w:p>
      <w:pPr>
        <w:spacing w:after="0"/>
        <w:ind w:left="0"/>
        <w:jc w:val="left"/>
      </w:pPr>
      <w:r>
        <w:br/>
      </w:r>
    </w:p>
    <w:p>
      <w:pPr>
        <w:spacing w:after="0"/>
        <w:ind w:left="0"/>
        <w:jc w:val="both"/>
      </w:pPr>
      <w:r>
        <w:drawing>
          <wp:inline distT="0" distB="0" distL="0" distR="0">
            <wp:extent cx="73406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406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103" w:id="88"/>
    <w:p>
      <w:pPr>
        <w:spacing w:after="0"/>
        <w:ind w:left="0"/>
        <w:jc w:val="left"/>
      </w:pPr>
      <w:r>
        <w:rPr>
          <w:rFonts w:ascii="Times New Roman"/>
          <w:b/>
          <w:i w:val="false"/>
          <w:color w:val="000000"/>
        </w:rPr>
        <w:t xml:space="preserve"> "Орман ресурстары, сауықтыру, рекреациялық, тарихи-мәдени,</w:t>
      </w:r>
      <w:r>
        <w:br/>
      </w:r>
      <w:r>
        <w:rPr>
          <w:rFonts w:ascii="Times New Roman"/>
          <w:b/>
          <w:i w:val="false"/>
          <w:color w:val="000000"/>
        </w:rPr>
        <w:t>туристік және спорттық мақсаттар; аңшылық шаруашылығының</w:t>
      </w:r>
      <w:r>
        <w:br/>
      </w:r>
      <w:r>
        <w:rPr>
          <w:rFonts w:ascii="Times New Roman"/>
          <w:b/>
          <w:i w:val="false"/>
          <w:color w:val="000000"/>
        </w:rPr>
        <w:t>мұқтаждықтары; жанама орман пайдалану үшін ұзақ мерзімді</w:t>
      </w:r>
      <w:r>
        <w:br/>
      </w:r>
      <w:r>
        <w:rPr>
          <w:rFonts w:ascii="Times New Roman"/>
          <w:b/>
          <w:i w:val="false"/>
          <w:color w:val="000000"/>
        </w:rPr>
        <w:t>орман пайдалануға берілген мемлекеттік орман қоры жерлерінде</w:t>
      </w:r>
      <w:r>
        <w:br/>
      </w:r>
      <w:r>
        <w:rPr>
          <w:rFonts w:ascii="Times New Roman"/>
          <w:b/>
          <w:i w:val="false"/>
          <w:color w:val="000000"/>
        </w:rPr>
        <w:t>учаскелерді құрылыс объектілерін салуға пайдалануға рұқсат</w:t>
      </w:r>
      <w:r>
        <w:br/>
      </w:r>
      <w:r>
        <w:rPr>
          <w:rFonts w:ascii="Times New Roman"/>
          <w:b/>
          <w:i w:val="false"/>
          <w:color w:val="000000"/>
        </w:rPr>
        <w:t>беру" мемлекеттік көрсетілетін қызмет регламенті</w:t>
      </w:r>
    </w:p>
    <w:bookmarkEnd w:id="88"/>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26.06.2017 </w:t>
      </w:r>
      <w:r>
        <w:rPr>
          <w:rFonts w:ascii="Times New Roman"/>
          <w:b w:val="false"/>
          <w:i w:val="false"/>
          <w:color w:val="ff0000"/>
          <w:sz w:val="28"/>
        </w:rPr>
        <w:t>N 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