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558" w14:textId="7917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7 сәуірдегі "2015 жылға өсімдік шаруашылығы өнімінің шығымдылығы мен сапасын арттыруды субсидиялаудың кейбір мәселелері туралы" № 96/4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2015 жылғы 28 шілдедегі № 225/8 қаулысы. Павлодар облысының Әділет департаментінде 2015 жылғы 27 тамызда № 4673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2015 жылғы 6 сәуірдегі № 4-4/306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қағидаларына, Қазақстан Республикасы Үкіметінің 2014 жылғы 29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қағидаларына,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облысы әкімдігінің 2015 жылғы 7 сәуірдегі "2015 жылға өсімдік шаруашылығы өнімінің шығымдылығы мен сапасын арттыруды субсидиялаудың кейбір мәселелері туралы" № 96/4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4472 болып тіркелді, 2015 жылғы 23 мамырда "Сарыарқа самалы", "Звезда Прииртышья"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прембуласы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 Ауыл шаруашылығы министрінің 2015 жылғы 6 сәуірдегі № 4-4/306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қағидаларына, Қазақстан Республикасы Үкіметінің 2014 жылғы 9 мамырдағы № 574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қағидаларына,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17-жол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Н.К. Әшімбетовке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Тұрғанов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2015 жылғы 6 тамыз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2"/>
        <w:gridCol w:w="5364"/>
        <w:gridCol w:w="4514"/>
      </w:tblGrid>
      <w:tr>
        <w:trPr>
          <w:trHeight w:val="30" w:hRule="atLeast"/>
        </w:trPr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Тамшылатып және спринкерлік суармалау жағдайындағы бірінші жылғы картоп, көкөністер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