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aabe" w14:textId="e1fa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облыстық маңызы бар жалпыға ортақ пайдаланылатын автомобиль жолдарының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28 шілдедегі № 223/8 қаулысы. Павлодар облысының Әділет департаментінде 2015 жылғы 07 қыркүйекте № 4688 болып тіркелді. Күші жойылды - Павлодар облыстық әкімдігінің 2016 жылғы 2 ақпандағы N 29/1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02.02.2016 N 29/1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Павлодар облысының облыстық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атаулары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индекстері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құрылыс, жолаушылар көлігі және автомобиль жолдары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Инвестициялар және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"3"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28 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облыстық маңызы бар жалпыға ортақ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автомобиль жолдарының атаулары мен индекстері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3577"/>
        <w:gridCol w:w="4083"/>
        <w:gridCol w:w="3116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Р/c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индекстері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– Ертіс – Русская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 өткеліне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Подстепка өткеліне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Беловка – Қалқаман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өткеліне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– Шолақсор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– Пятирыжск (өткел)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– Ертіс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Панфилово – Бестөбе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– Трофимовка – РФ 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– Восточное – Шалдай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өткеліне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 өткеліне кіреберіс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– Ольгино – Успенка – 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– Галицкое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– ГРЭС-2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– Екібастұз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