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697b" w14:textId="2666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8 қыркүйектегі № 257/9 қаулысы. Павлодар облысының Әділет департаментінде 2015 жылғы 20 қазанда № 4762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Тракторларды және олардың</w:t>
      </w:r>
      <w:r>
        <w:rPr>
          <w:rFonts w:ascii="Times New Roman"/>
          <w:b w:val="false"/>
          <w:i w:val="false"/>
          <w:color w:val="000000"/>
          <w:sz w:val="28"/>
        </w:rPr>
        <w:t xml:space="preserve">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Павлодар облыстық әкімдігінің 03.06.2019 </w:t>
      </w:r>
      <w:r>
        <w:rPr>
          <w:rFonts w:ascii="Times New Roman"/>
          <w:b w:val="false"/>
          <w:i w:val="false"/>
          <w:color w:val="000000"/>
          <w:sz w:val="28"/>
        </w:rPr>
        <w:t>№ 167/2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3) "</w:t>
      </w:r>
      <w:r>
        <w:rPr>
          <w:rFonts w:ascii="Times New Roman"/>
          <w:b w:val="false"/>
          <w:i w:val="false"/>
          <w:color w:val="000000"/>
          <w:sz w:val="28"/>
        </w:rPr>
        <w:t>Тракторларды және олардың</w:t>
      </w:r>
      <w:r>
        <w:rPr>
          <w:rFonts w:ascii="Times New Roman"/>
          <w:b w:val="false"/>
          <w:i w:val="false"/>
          <w:color w:val="000000"/>
          <w:sz w:val="28"/>
        </w:rPr>
        <w:t xml:space="preserve">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Павлодар облыстық әкімдігінің 10.07.2017 </w:t>
      </w:r>
      <w:r>
        <w:rPr>
          <w:rFonts w:ascii="Times New Roman"/>
          <w:b w:val="false"/>
          <w:i w:val="false"/>
          <w:color w:val="000000"/>
          <w:sz w:val="28"/>
        </w:rPr>
        <w:t>№ 196/4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w:t>
      </w:r>
      <w:r>
        <w:rPr>
          <w:rFonts w:ascii="Times New Roman"/>
          <w:b w:val="false"/>
          <w:i w:val="false"/>
          <w:color w:val="000000"/>
          <w:sz w:val="28"/>
        </w:rPr>
        <w:t>Тракторлар және олардың</w:t>
      </w:r>
      <w:r>
        <w:rPr>
          <w:rFonts w:ascii="Times New Roman"/>
          <w:b w:val="false"/>
          <w:i w:val="false"/>
          <w:color w:val="000000"/>
          <w:sz w:val="28"/>
        </w:rPr>
        <w:t xml:space="preserve">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r>
        <w:br/>
      </w:r>
      <w:r>
        <w:rPr>
          <w:rFonts w:ascii="Times New Roman"/>
          <w:b w:val="false"/>
          <w:i w:val="false"/>
          <w:color w:val="000000"/>
          <w:sz w:val="28"/>
        </w:rPr>
        <w:t xml:space="preserve">
      </w:t>
      </w:r>
      <w:r>
        <w:rPr>
          <w:rFonts w:ascii="Times New Roman"/>
          <w:b w:val="false"/>
          <w:i w:val="false"/>
          <w:color w:val="000000"/>
          <w:sz w:val="28"/>
        </w:rPr>
        <w:t>6) "</w:t>
      </w:r>
      <w:r>
        <w:rPr>
          <w:rFonts w:ascii="Times New Roman"/>
          <w:b w:val="false"/>
          <w:i w:val="false"/>
          <w:color w:val="000000"/>
          <w:sz w:val="28"/>
        </w:rPr>
        <w:t>Тракторларды және олардың</w:t>
      </w:r>
      <w:r>
        <w:rPr>
          <w:rFonts w:ascii="Times New Roman"/>
          <w:b w:val="false"/>
          <w:i w:val="false"/>
          <w:color w:val="000000"/>
          <w:sz w:val="28"/>
        </w:rPr>
        <w:t xml:space="preserve">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10.07.2017 </w:t>
      </w:r>
      <w:r>
        <w:rPr>
          <w:rFonts w:ascii="Times New Roman"/>
          <w:b w:val="false"/>
          <w:i w:val="false"/>
          <w:color w:val="000000"/>
          <w:sz w:val="28"/>
        </w:rPr>
        <w:t>№ 196/4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03.06.2019 </w:t>
      </w:r>
      <w:r>
        <w:rPr>
          <w:rFonts w:ascii="Times New Roman"/>
          <w:b w:val="false"/>
          <w:i w:val="false"/>
          <w:color w:val="000000"/>
          <w:sz w:val="28"/>
        </w:rPr>
        <w:t>№ 167/2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 әкімдігінің 2014 жылғы 24 сәуірдегі "Ауыл шаруашылығы саласындағы мемлекеттік көрсетілетін қызметтер регламенттерін бекіту туралы" № 129/4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3844 болып тіркелді, 2014 жылғы 21 маусымда "Сарыарқа самалы", "Звезда Прииртышья" газеттерінде жарияланды) келесі мемлекеттік көрсетілетін қызметтер регламенттерінің күші жойылды деп танылсын: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p>
    <w:bookmarkEnd w:id="1"/>
    <w:bookmarkStart w:name="z11" w:id="2"/>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bookmarkEnd w:id="2"/>
    <w:bookmarkStart w:name="z12" w:id="3"/>
    <w:p>
      <w:pPr>
        <w:spacing w:after="0"/>
        <w:ind w:left="0"/>
        <w:jc w:val="both"/>
      </w:pPr>
      <w:r>
        <w:rPr>
          <w:rFonts w:ascii="Times New Roman"/>
          <w:b w:val="false"/>
          <w:i w:val="false"/>
          <w:color w:val="000000"/>
          <w:sz w:val="28"/>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p>
    <w:bookmarkEnd w:id="3"/>
    <w:bookmarkStart w:name="z13" w:id="4"/>
    <w:p>
      <w:pPr>
        <w:spacing w:after="0"/>
        <w:ind w:left="0"/>
        <w:jc w:val="both"/>
      </w:pPr>
      <w:r>
        <w:rPr>
          <w:rFonts w:ascii="Times New Roman"/>
          <w:b w:val="false"/>
          <w:i w:val="false"/>
          <w:color w:val="000000"/>
          <w:sz w:val="28"/>
        </w:rPr>
        <w:t>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p>
    <w:bookmarkEnd w:id="4"/>
    <w:bookmarkStart w:name="z14" w:id="5"/>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bookmarkEnd w:id="5"/>
    <w:bookmarkStart w:name="z15" w:id="6"/>
    <w:p>
      <w:pPr>
        <w:spacing w:after="0"/>
        <w:ind w:left="0"/>
        <w:jc w:val="both"/>
      </w:pPr>
      <w:r>
        <w:rPr>
          <w:rFonts w:ascii="Times New Roman"/>
          <w:b w:val="false"/>
          <w:i w:val="false"/>
          <w:color w:val="000000"/>
          <w:sz w:val="28"/>
        </w:rPr>
        <w:t>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механиздеріне, сондай-ақ жүрiп өту мүмкiндiгi жоғары арнайы машиналарға ауыртпалықтың жоқ (бар) екендігі туралы ақпарат ұсыну".</w:t>
      </w:r>
    </w:p>
    <w:bookmarkEnd w:id="6"/>
    <w:bookmarkStart w:name="z16" w:id="7"/>
    <w:p>
      <w:pPr>
        <w:spacing w:after="0"/>
        <w:ind w:left="0"/>
        <w:jc w:val="both"/>
      </w:pPr>
      <w:r>
        <w:rPr>
          <w:rFonts w:ascii="Times New Roman"/>
          <w:b w:val="false"/>
          <w:i w:val="false"/>
          <w:color w:val="000000"/>
          <w:sz w:val="28"/>
        </w:rPr>
        <w:t xml:space="preserve">
      3. Павлодар облысы әкімдігінің 2014 жылғы 25 қыркүйектегі "Павлодар облысы әкімдігінің 2014 жылғы 24 сәуірдегі "Ауыл шаруашылығы саласындағы мемлекеттік көрсетілетін қызметтер регламенттерін бекіту туралы" № 129/4 қаулысына өзгерістер мен толықтырулар енгізу туралы" № 309/9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4136 болып тіркелді, 2014 жылғы 22 қарашада "Сарыарқа самалы", "Звезда Прииртышья" газеттерінде жарияланды) келесі сөздер мен сандар алынып тасталсын:</w:t>
      </w:r>
    </w:p>
    <w:bookmarkEnd w:id="7"/>
    <w:bookmarkStart w:name="z17" w:id="8"/>
    <w:p>
      <w:pPr>
        <w:spacing w:after="0"/>
        <w:ind w:left="0"/>
        <w:jc w:val="both"/>
      </w:pPr>
      <w:r>
        <w:rPr>
          <w:rFonts w:ascii="Times New Roman"/>
          <w:b w:val="false"/>
          <w:i w:val="false"/>
          <w:color w:val="000000"/>
          <w:sz w:val="28"/>
        </w:rPr>
        <w:t>
      "көрсетілген қаулымен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регламенті:</w:t>
      </w:r>
    </w:p>
    <w:bookmarkEnd w:id="8"/>
    <w:bookmarkStart w:name="z18" w:id="9"/>
    <w:p>
      <w:pPr>
        <w:spacing w:after="0"/>
        <w:ind w:left="0"/>
        <w:jc w:val="both"/>
      </w:pPr>
      <w:r>
        <w:rPr>
          <w:rFonts w:ascii="Times New Roman"/>
          <w:b w:val="false"/>
          <w:i w:val="false"/>
          <w:color w:val="000000"/>
          <w:sz w:val="28"/>
        </w:rPr>
        <w:t>
      3-бөлімнің 9-тармағы келесі мазмұндағы абзацпен толықтырылсын:</w:t>
      </w:r>
    </w:p>
    <w:bookmarkEnd w:id="9"/>
    <w:p>
      <w:pPr>
        <w:spacing w:after="0"/>
        <w:ind w:left="0"/>
        <w:jc w:val="both"/>
      </w:pPr>
      <w:r>
        <w:rPr>
          <w:rFonts w:ascii="Times New Roman"/>
          <w:b w:val="false"/>
          <w:i w:val="false"/>
          <w:color w:val="000000"/>
          <w:sz w:val="28"/>
        </w:rPr>
        <w:t>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4-қосымшасына сәйкес мемлекеттік қызмет көрсетудің бизнес-үдерістерінің анықтамалығында көрсетіледі.";</w:t>
      </w:r>
    </w:p>
    <w:bookmarkStart w:name="z19" w:id="10"/>
    <w:p>
      <w:pPr>
        <w:spacing w:after="0"/>
        <w:ind w:left="0"/>
        <w:jc w:val="both"/>
      </w:pPr>
      <w:r>
        <w:rPr>
          <w:rFonts w:ascii="Times New Roman"/>
          <w:b w:val="false"/>
          <w:i w:val="false"/>
          <w:color w:val="000000"/>
          <w:sz w:val="28"/>
        </w:rPr>
        <w:t>
      осы қаулының 5-қосымшасына сәйкес 4-қосымшамен толықтырылсын;</w:t>
      </w:r>
    </w:p>
    <w:bookmarkEnd w:id="10"/>
    <w:bookmarkStart w:name="z20" w:id="11"/>
    <w:p>
      <w:pPr>
        <w:spacing w:after="0"/>
        <w:ind w:left="0"/>
        <w:jc w:val="both"/>
      </w:pPr>
      <w:r>
        <w:rPr>
          <w:rFonts w:ascii="Times New Roman"/>
          <w:b w:val="false"/>
          <w:i w:val="false"/>
          <w:color w:val="000000"/>
          <w:sz w:val="28"/>
        </w:rPr>
        <w:t>
      көрсетілген қаулымен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w:t>
      </w:r>
    </w:p>
    <w:bookmarkEnd w:id="11"/>
    <w:bookmarkStart w:name="z21" w:id="12"/>
    <w:p>
      <w:pPr>
        <w:spacing w:after="0"/>
        <w:ind w:left="0"/>
        <w:jc w:val="both"/>
      </w:pPr>
      <w:r>
        <w:rPr>
          <w:rFonts w:ascii="Times New Roman"/>
          <w:b w:val="false"/>
          <w:i w:val="false"/>
          <w:color w:val="000000"/>
          <w:sz w:val="28"/>
        </w:rPr>
        <w:t>
      4-бөлім келесі мазмұнды 13-тармақпен толықтырылсын:</w:t>
      </w:r>
    </w:p>
    <w:bookmarkEnd w:id="12"/>
    <w:p>
      <w:pPr>
        <w:spacing w:after="0"/>
        <w:ind w:left="0"/>
        <w:jc w:val="both"/>
      </w:pPr>
      <w:r>
        <w:rPr>
          <w:rFonts w:ascii="Times New Roman"/>
          <w:b w:val="false"/>
          <w:i w:val="false"/>
          <w:color w:val="000000"/>
          <w:sz w:val="28"/>
        </w:rPr>
        <w:t>
      "13.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ақпараттық жүйелерді қолдану тәртібінің сипаттамасы осы регламенттің 5-қосымшасына сәйкес мемлекеттік қызмет көрсетудің бизнес-үдерістерінің анықтамалығында көрсетіледі.";</w:t>
      </w:r>
    </w:p>
    <w:bookmarkStart w:name="z22" w:id="13"/>
    <w:p>
      <w:pPr>
        <w:spacing w:after="0"/>
        <w:ind w:left="0"/>
        <w:jc w:val="both"/>
      </w:pPr>
      <w:r>
        <w:rPr>
          <w:rFonts w:ascii="Times New Roman"/>
          <w:b w:val="false"/>
          <w:i w:val="false"/>
          <w:color w:val="000000"/>
          <w:sz w:val="28"/>
        </w:rPr>
        <w:t>
      осы қаулының 6-қосымшасына сәйкес 5-қосымшамен толықтырылсын;</w:t>
      </w:r>
    </w:p>
    <w:bookmarkEnd w:id="13"/>
    <w:bookmarkStart w:name="z23" w:id="14"/>
    <w:p>
      <w:pPr>
        <w:spacing w:after="0"/>
        <w:ind w:left="0"/>
        <w:jc w:val="both"/>
      </w:pPr>
      <w:r>
        <w:rPr>
          <w:rFonts w:ascii="Times New Roman"/>
          <w:b w:val="false"/>
          <w:i w:val="false"/>
          <w:color w:val="000000"/>
          <w:sz w:val="28"/>
        </w:rPr>
        <w:t>
      көрсетілген қаулымен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регламенті:</w:t>
      </w:r>
    </w:p>
    <w:bookmarkEnd w:id="14"/>
    <w:bookmarkStart w:name="z24" w:id="15"/>
    <w:p>
      <w:pPr>
        <w:spacing w:after="0"/>
        <w:ind w:left="0"/>
        <w:jc w:val="both"/>
      </w:pPr>
      <w:r>
        <w:rPr>
          <w:rFonts w:ascii="Times New Roman"/>
          <w:b w:val="false"/>
          <w:i w:val="false"/>
          <w:color w:val="000000"/>
          <w:sz w:val="28"/>
        </w:rPr>
        <w:t>
      3-бөлімнің 9-тармағы келесі мазмұндағы абзацпен толықтырылсын:</w:t>
      </w:r>
    </w:p>
    <w:bookmarkEnd w:id="15"/>
    <w:p>
      <w:pPr>
        <w:spacing w:after="0"/>
        <w:ind w:left="0"/>
        <w:jc w:val="both"/>
      </w:pPr>
      <w:r>
        <w:rPr>
          <w:rFonts w:ascii="Times New Roman"/>
          <w:b w:val="false"/>
          <w:i w:val="false"/>
          <w:color w:val="000000"/>
          <w:sz w:val="28"/>
        </w:rPr>
        <w:t>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4-қосымшасына сәйкес мемлекеттік қызмет көрсетудің бизнес-үдерістерінің анықтамалығында көрсетіледі.";</w:t>
      </w:r>
    </w:p>
    <w:bookmarkStart w:name="z25" w:id="16"/>
    <w:p>
      <w:pPr>
        <w:spacing w:after="0"/>
        <w:ind w:left="0"/>
        <w:jc w:val="both"/>
      </w:pPr>
      <w:r>
        <w:rPr>
          <w:rFonts w:ascii="Times New Roman"/>
          <w:b w:val="false"/>
          <w:i w:val="false"/>
          <w:color w:val="000000"/>
          <w:sz w:val="28"/>
        </w:rPr>
        <w:t>
      осы қаулының 7-қосымшасына сәйкес 4-қосымшамен толықтырылсын;</w:t>
      </w:r>
    </w:p>
    <w:bookmarkEnd w:id="16"/>
    <w:bookmarkStart w:name="z26" w:id="17"/>
    <w:p>
      <w:pPr>
        <w:spacing w:after="0"/>
        <w:ind w:left="0"/>
        <w:jc w:val="both"/>
      </w:pPr>
      <w:r>
        <w:rPr>
          <w:rFonts w:ascii="Times New Roman"/>
          <w:b w:val="false"/>
          <w:i w:val="false"/>
          <w:color w:val="000000"/>
          <w:sz w:val="28"/>
        </w:rPr>
        <w:t>
      көрсетілген қаулымен бекітілген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регламенті:</w:t>
      </w:r>
    </w:p>
    <w:bookmarkEnd w:id="17"/>
    <w:bookmarkStart w:name="z27" w:id="18"/>
    <w:p>
      <w:pPr>
        <w:spacing w:after="0"/>
        <w:ind w:left="0"/>
        <w:jc w:val="both"/>
      </w:pPr>
      <w:r>
        <w:rPr>
          <w:rFonts w:ascii="Times New Roman"/>
          <w:b w:val="false"/>
          <w:i w:val="false"/>
          <w:color w:val="000000"/>
          <w:sz w:val="28"/>
        </w:rPr>
        <w:t>
      3-бөлімнің 8-тармағы келесі мазмұндағы абзацпен толықтырылсын:</w:t>
      </w:r>
    </w:p>
    <w:bookmarkEnd w:id="18"/>
    <w:p>
      <w:pPr>
        <w:spacing w:after="0"/>
        <w:ind w:left="0"/>
        <w:jc w:val="both"/>
      </w:pPr>
      <w:r>
        <w:rPr>
          <w:rFonts w:ascii="Times New Roman"/>
          <w:b w:val="false"/>
          <w:i w:val="false"/>
          <w:color w:val="000000"/>
          <w:sz w:val="28"/>
        </w:rPr>
        <w:t>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іс-қимылының толық сипаттамасы осы регламенттің 4-қосымшасына сәйкес мемлекеттік қызмет көрсетудің бизнес-процестерінің анықтамалығында көрсетіледі.";</w:t>
      </w:r>
    </w:p>
    <w:bookmarkStart w:name="z28" w:id="19"/>
    <w:p>
      <w:pPr>
        <w:spacing w:after="0"/>
        <w:ind w:left="0"/>
        <w:jc w:val="both"/>
      </w:pPr>
      <w:r>
        <w:rPr>
          <w:rFonts w:ascii="Times New Roman"/>
          <w:b w:val="false"/>
          <w:i w:val="false"/>
          <w:color w:val="000000"/>
          <w:sz w:val="28"/>
        </w:rPr>
        <w:t>
      осы қаулының 8-қосымшасына сәйкес 4-қосымшамен толықтырылсын;</w:t>
      </w:r>
    </w:p>
    <w:bookmarkEnd w:id="19"/>
    <w:bookmarkStart w:name="z29" w:id="20"/>
    <w:p>
      <w:pPr>
        <w:spacing w:after="0"/>
        <w:ind w:left="0"/>
        <w:jc w:val="both"/>
      </w:pPr>
      <w:r>
        <w:rPr>
          <w:rFonts w:ascii="Times New Roman"/>
          <w:b w:val="false"/>
          <w:i w:val="false"/>
          <w:color w:val="000000"/>
          <w:sz w:val="28"/>
        </w:rPr>
        <w:t>
      көрсетілген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w:t>
      </w:r>
    </w:p>
    <w:bookmarkEnd w:id="20"/>
    <w:bookmarkStart w:name="z30" w:id="21"/>
    <w:p>
      <w:pPr>
        <w:spacing w:after="0"/>
        <w:ind w:left="0"/>
        <w:jc w:val="both"/>
      </w:pPr>
      <w:r>
        <w:rPr>
          <w:rFonts w:ascii="Times New Roman"/>
          <w:b w:val="false"/>
          <w:i w:val="false"/>
          <w:color w:val="000000"/>
          <w:sz w:val="28"/>
        </w:rPr>
        <w:t>
      4-бөлім келесі мазмұндағыы 13-тармақпен толықтырылсын:</w:t>
      </w:r>
    </w:p>
    <w:bookmarkEnd w:id="21"/>
    <w:p>
      <w:pPr>
        <w:spacing w:after="0"/>
        <w:ind w:left="0"/>
        <w:jc w:val="both"/>
      </w:pPr>
      <w:r>
        <w:rPr>
          <w:rFonts w:ascii="Times New Roman"/>
          <w:b w:val="false"/>
          <w:i w:val="false"/>
          <w:color w:val="000000"/>
          <w:sz w:val="28"/>
        </w:rPr>
        <w:t>
      "13.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ақпараттық жүйелерді қолдану тәртібінің сипаттамасы осы регламенттің 5-қосымшасына сәйкес мемлекеттік қызмет көрсетудің бизнес- үдерістерінің анықтамалығында көрсетіледі.";</w:t>
      </w:r>
    </w:p>
    <w:bookmarkStart w:name="z31" w:id="22"/>
    <w:p>
      <w:pPr>
        <w:spacing w:after="0"/>
        <w:ind w:left="0"/>
        <w:jc w:val="both"/>
      </w:pPr>
      <w:r>
        <w:rPr>
          <w:rFonts w:ascii="Times New Roman"/>
          <w:b w:val="false"/>
          <w:i w:val="false"/>
          <w:color w:val="000000"/>
          <w:sz w:val="28"/>
        </w:rPr>
        <w:t>
      осы қаулының 9-қосымшасына сәйкес 5-қосымшамен толықтырылсын;</w:t>
      </w:r>
    </w:p>
    <w:bookmarkEnd w:id="22"/>
    <w:bookmarkStart w:name="z32" w:id="23"/>
    <w:p>
      <w:pPr>
        <w:spacing w:after="0"/>
        <w:ind w:left="0"/>
        <w:jc w:val="both"/>
      </w:pPr>
      <w:r>
        <w:rPr>
          <w:rFonts w:ascii="Times New Roman"/>
          <w:b w:val="false"/>
          <w:i w:val="false"/>
          <w:color w:val="000000"/>
          <w:sz w:val="28"/>
        </w:rPr>
        <w:t>
      көрсетілген қаулымен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механиздеріне, сондай-ақ жүрiп өту мүмкiндiгi жоғары арнайы машиналарға ауыртпалықтың жоқ (бар) екендігі туралы ақпарат ұсыну" мемлекеттік көрсетілетін қызмет регламенті:</w:t>
      </w:r>
    </w:p>
    <w:bookmarkEnd w:id="23"/>
    <w:bookmarkStart w:name="z33" w:id="24"/>
    <w:p>
      <w:pPr>
        <w:spacing w:after="0"/>
        <w:ind w:left="0"/>
        <w:jc w:val="both"/>
      </w:pPr>
      <w:r>
        <w:rPr>
          <w:rFonts w:ascii="Times New Roman"/>
          <w:b w:val="false"/>
          <w:i w:val="false"/>
          <w:color w:val="000000"/>
          <w:sz w:val="28"/>
        </w:rPr>
        <w:t>
      4-бөлім келесі мазмұнды 13-тармақпен толықтырылсын:</w:t>
      </w:r>
    </w:p>
    <w:bookmarkEnd w:id="24"/>
    <w:p>
      <w:pPr>
        <w:spacing w:after="0"/>
        <w:ind w:left="0"/>
        <w:jc w:val="both"/>
      </w:pPr>
      <w:r>
        <w:rPr>
          <w:rFonts w:ascii="Times New Roman"/>
          <w:b w:val="false"/>
          <w:i w:val="false"/>
          <w:color w:val="000000"/>
          <w:sz w:val="28"/>
        </w:rPr>
        <w:t>
      "13.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үдерісінде ақпараттық жүйелерді қолдану тәртібінің сипаттамасы осы регламенттің 5-қосымшасына сәйкес мемлекеттік қызмет көрсетудің бизнес- үдерістерінің анықтамалығында көрсетіледі.";</w:t>
      </w:r>
    </w:p>
    <w:bookmarkStart w:name="z34" w:id="25"/>
    <w:p>
      <w:pPr>
        <w:spacing w:after="0"/>
        <w:ind w:left="0"/>
        <w:jc w:val="both"/>
      </w:pPr>
      <w:r>
        <w:rPr>
          <w:rFonts w:ascii="Times New Roman"/>
          <w:b w:val="false"/>
          <w:i w:val="false"/>
          <w:color w:val="000000"/>
          <w:sz w:val="28"/>
        </w:rPr>
        <w:t>
      осы қаулының 10-қосымшасына сәйкес 5-қосымшамен толықтырылсын;".</w:t>
      </w:r>
    </w:p>
    <w:bookmarkEnd w:id="25"/>
    <w:bookmarkStart w:name="z35" w:id="26"/>
    <w:p>
      <w:pPr>
        <w:spacing w:after="0"/>
        <w:ind w:left="0"/>
        <w:jc w:val="both"/>
      </w:pPr>
      <w:r>
        <w:rPr>
          <w:rFonts w:ascii="Times New Roman"/>
          <w:b w:val="false"/>
          <w:i w:val="false"/>
          <w:color w:val="000000"/>
          <w:sz w:val="28"/>
        </w:rPr>
        <w:t>
      4. "Павлодар облысының ауыл шаруашылығы басқармасы" мемлекеттік мекемесі заңнамамен белгіленген тәртіпте:</w:t>
      </w:r>
    </w:p>
    <w:bookmarkEnd w:id="26"/>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36" w:id="27"/>
    <w:p>
      <w:pPr>
        <w:spacing w:after="0"/>
        <w:ind w:left="0"/>
        <w:jc w:val="both"/>
      </w:pPr>
      <w:r>
        <w:rPr>
          <w:rFonts w:ascii="Times New Roman"/>
          <w:b w:val="false"/>
          <w:i w:val="false"/>
          <w:color w:val="000000"/>
          <w:sz w:val="28"/>
        </w:rPr>
        <w:t xml:space="preserve">
      5. Осы қаулының орындалуын бақылау облыс әкімінің орынбасары Н.К. Әшімбетовке жүктелсiн. </w:t>
      </w:r>
    </w:p>
    <w:bookmarkEnd w:id="27"/>
    <w:p>
      <w:pPr>
        <w:spacing w:after="0"/>
        <w:ind w:left="0"/>
        <w:jc w:val="left"/>
      </w:pPr>
      <w:r>
        <w:rPr>
          <w:rFonts w:ascii="Times New Roman"/>
          <w:b w:val="false"/>
          <w:i w:val="false"/>
          <w:color w:val="000000"/>
          <w:sz w:val="28"/>
        </w:rPr>
        <w:t>
      6.</w:t>
      </w:r>
      <w:r>
        <w:rPr>
          <w:rFonts w:ascii="Times New Roman"/>
          <w:b w:val="false"/>
          <w:i w:val="false"/>
          <w:color w:val="000000"/>
          <w:sz w:val="28"/>
        </w:rPr>
        <w:t xml:space="preserve">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39" w:id="28"/>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өздігінен жүретін ауыл шаруашылығы, мелиоративтік</w:t>
      </w:r>
      <w:r>
        <w:br/>
      </w:r>
      <w:r>
        <w:rPr>
          <w:rFonts w:ascii="Times New Roman"/>
          <w:b/>
          <w:i w:val="false"/>
          <w:color w:val="000000"/>
        </w:rPr>
        <w:t>және жол-құрылыс машиналары мен механизмдерін,</w:t>
      </w:r>
      <w:r>
        <w:br/>
      </w:r>
      <w:r>
        <w:rPr>
          <w:rFonts w:ascii="Times New Roman"/>
          <w:b/>
          <w:i w:val="false"/>
          <w:color w:val="000000"/>
        </w:rPr>
        <w:t>сондай-ақ жүріп өту мүмкіндігі жоғары арнайы машиналарды жүргізу құқығына</w:t>
      </w:r>
      <w:r>
        <w:br/>
      </w:r>
      <w:r>
        <w:rPr>
          <w:rFonts w:ascii="Times New Roman"/>
          <w:b/>
          <w:i w:val="false"/>
          <w:color w:val="000000"/>
        </w:rPr>
        <w:t>куәліктер беру" мемлекеттiк көрсетілетін қызмет регламенті</w:t>
      </w:r>
    </w:p>
    <w:bookmarkEnd w:id="28"/>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03.06.2019 </w:t>
      </w:r>
      <w:r>
        <w:rPr>
          <w:rFonts w:ascii="Times New Roman"/>
          <w:b w:val="false"/>
          <w:i w:val="false"/>
          <w:color w:val="ff0000"/>
          <w:sz w:val="28"/>
        </w:rPr>
        <w:t>№ 167/2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 w:id="29"/>
    <w:p>
      <w:pPr>
        <w:spacing w:after="0"/>
        <w:ind w:left="0"/>
        <w:jc w:val="left"/>
      </w:pPr>
      <w:r>
        <w:rPr>
          <w:rFonts w:ascii="Times New Roman"/>
          <w:b/>
          <w:i w:val="false"/>
          <w:color w:val="000000"/>
        </w:rPr>
        <w:t xml:space="preserve"> 1-тарау. Жалпы ережелер</w:t>
      </w:r>
    </w:p>
    <w:bookmarkEnd w:id="29"/>
    <w:bookmarkStart w:name="z41" w:id="30"/>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қызметін (бұдан әрі – мемлекеттік көрсетілетін қызмет) Павлодар облысының, аудандарының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3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42" w:id="3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31"/>
    <w:bookmarkStart w:name="z43" w:id="32"/>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куәліктін телнұсқасын беру, ескі үлгідегі куәлікті жаңа куәлікке ауыстырған (айырбастаған) кезде.</w:t>
      </w:r>
    </w:p>
    <w:bookmarkEnd w:id="3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bookmarkStart w:name="z44" w:id="3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33"/>
    <w:bookmarkStart w:name="z45" w:id="3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құжаттарды ұсынуы болып табылады.</w:t>
      </w:r>
    </w:p>
    <w:bookmarkEnd w:id="34"/>
    <w:bookmarkStart w:name="z46" w:id="3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3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және көрсетілетін қызметті берушінің басшысына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қарастырады және көрсетілетін қызметті берушінің жауапты орындаушысын анықтайды – 3 (үш)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сәйкестігін тексереді, талаптарға сәйкес болған жағдайда мемлекеттік қызметті көрсету нәтижесін рәсімдейді және кеңсеге жібереді - 12 (он екі) сағат;</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әрі қарай қараудан бас тарту туралы жазбаша уәжді жауап береді;</w:t>
      </w:r>
    </w:p>
    <w:p>
      <w:pPr>
        <w:spacing w:after="0"/>
        <w:ind w:left="0"/>
        <w:jc w:val="both"/>
      </w:pPr>
      <w:r>
        <w:rPr>
          <w:rFonts w:ascii="Times New Roman"/>
          <w:b w:val="false"/>
          <w:i w:val="false"/>
          <w:color w:val="000000"/>
          <w:sz w:val="28"/>
        </w:rPr>
        <w:t>
      4) көрсетілетін қызметті берушінің кеңсе қызметкері мемлекеттік қызметті көрсету нәтижесін береді - 30 (отыз) минут.</w:t>
      </w:r>
    </w:p>
    <w:bookmarkStart w:name="z47" w:id="3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рәсімінің (іс-қимылдың) нәтижесі:</w:t>
      </w:r>
    </w:p>
    <w:bookmarkEnd w:id="36"/>
    <w:p>
      <w:pPr>
        <w:spacing w:after="0"/>
        <w:ind w:left="0"/>
        <w:jc w:val="both"/>
      </w:pPr>
      <w:r>
        <w:rPr>
          <w:rFonts w:ascii="Times New Roman"/>
          <w:b w:val="false"/>
          <w:i w:val="false"/>
          <w:color w:val="000000"/>
          <w:sz w:val="28"/>
        </w:rPr>
        <w:t>
      1) көрсетілетін қызметті алушының құжаттарын қабылдау мен тіркеу және көрсетілетін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қарастыруы, көрсетілетін қызметті берушінің жауапты орындаушысына құжаттарды жолдау;</w:t>
      </w:r>
    </w:p>
    <w:p>
      <w:pPr>
        <w:spacing w:after="0"/>
        <w:ind w:left="0"/>
        <w:jc w:val="both"/>
      </w:pPr>
      <w:r>
        <w:rPr>
          <w:rFonts w:ascii="Times New Roman"/>
          <w:b w:val="false"/>
          <w:i w:val="false"/>
          <w:color w:val="000000"/>
          <w:sz w:val="28"/>
        </w:rPr>
        <w:t>
      3) мемлекеттік қызметті көрсету нәтижесінің жобасын дайындау немесе өтінішті әрі қарай қараудан бас тарту туралы уәжді жауап;</w:t>
      </w:r>
    </w:p>
    <w:p>
      <w:pPr>
        <w:spacing w:after="0"/>
        <w:ind w:left="0"/>
        <w:jc w:val="both"/>
      </w:pPr>
      <w:r>
        <w:rPr>
          <w:rFonts w:ascii="Times New Roman"/>
          <w:b w:val="false"/>
          <w:i w:val="false"/>
          <w:color w:val="000000"/>
          <w:sz w:val="28"/>
        </w:rPr>
        <w:t>
      4) көрсетілетін қызметті берушінің кеңсе қызметкерінің мемлекеттік қызметті көрсету нәтижесін беруі.</w:t>
      </w:r>
    </w:p>
    <w:bookmarkStart w:name="z48" w:id="3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7"/>
    <w:bookmarkStart w:name="z49" w:id="3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0" w:id="39"/>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9"/>
    <w:bookmarkStart w:name="z51" w:id="40"/>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 сондай-ақ</w:t>
      </w:r>
      <w:r>
        <w:br/>
      </w:r>
      <w:r>
        <w:rPr>
          <w:rFonts w:ascii="Times New Roman"/>
          <w:b/>
          <w:i w:val="false"/>
          <w:color w:val="000000"/>
        </w:rPr>
        <w:t>мемлекеттік қызметті көрсету процесінде ақпараттық жүйелерді пайдалану</w:t>
      </w:r>
      <w:r>
        <w:br/>
      </w:r>
      <w:r>
        <w:rPr>
          <w:rFonts w:ascii="Times New Roman"/>
          <w:b/>
          <w:i w:val="false"/>
          <w:color w:val="000000"/>
        </w:rPr>
        <w:t>тәртібін сипаттау</w:t>
      </w:r>
    </w:p>
    <w:bookmarkEnd w:id="40"/>
    <w:bookmarkStart w:name="z52" w:id="41"/>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41"/>
    <w:bookmarkStart w:name="z53" w:id="42"/>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2"/>
    <w:p>
      <w:pPr>
        <w:spacing w:after="0"/>
        <w:ind w:left="0"/>
        <w:jc w:val="both"/>
      </w:pPr>
      <w:r>
        <w:rPr>
          <w:rFonts w:ascii="Times New Roman"/>
          <w:b w:val="false"/>
          <w:i w:val="false"/>
          <w:color w:val="000000"/>
          <w:sz w:val="28"/>
        </w:rPr>
        <w:t>
      порталға жүгінген кезде құжаттар топтамасын тапсырған сәттен бастап - 2 (екі) жұмыс күні;</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 мен пароль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сұрау нысанын шығару және көрсетілетін қызметті алушының оның талаптары мен құрылымын ескере отырып, нысанды толтыруы (деректерді енгізуі); Стандартта көрсетілген қажетті құжаттардың электрондық түрдегі көшірмелерін сұрау нысанына бекіту;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тіркеу куәліктерінің қайтарылған (күші жойылған) тізімінде жоқтығын, сондай-ақ сәйкестендіру деректерінің (сұрауда көрсетілген ЖСН мен ЭЦҚ тіркеу куәлігінде көрсетілген ЖСН арасында)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берушінің сұрауды өңдеуі үшін электрондық үкіметтің өңірлік шлюзінің автоматтандырылған жұмыс орнына (бұдан әрі – ЭҮӨШ АЖО) электрондық үкімет шлюзі (бұдан әрі – ЭҮШ) арқылы көрсетілетін қызметті берушінің ЭЦҚ-мен куәландырылған (қол қойылған) электрондық құжатты (көрсетілетін қызметті алушының сұрауын)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Стандартта көрсетілген құжаттардың сәйкестігін және негіздемелерін тексеруі;</w:t>
      </w:r>
    </w:p>
    <w:p>
      <w:pPr>
        <w:spacing w:after="0"/>
        <w:ind w:left="0"/>
        <w:jc w:val="both"/>
      </w:pPr>
      <w:r>
        <w:rPr>
          <w:rFonts w:ascii="Times New Roman"/>
          <w:b w:val="false"/>
          <w:i w:val="false"/>
          <w:color w:val="000000"/>
          <w:sz w:val="28"/>
        </w:rPr>
        <w:t>
      10) 6-процесс – көрсетілетін қызметті алушының ұсынылған құжаттарының толық болмауына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11) 7-процесс – көрсетілетін қызметті алушының ЭҮӨШ АЖО-да қалыптастырылған қызметтің нәтижесін (электрондық құжат нысанындағы хабарлама) алуы.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54" w:id="43"/>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6" w:id="44"/>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136"/>
        <w:gridCol w:w="907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8(7182) 32-07-30</w:t>
            </w:r>
            <w:r>
              <w:br/>
            </w:r>
            <w:r>
              <w:rPr>
                <w:rFonts w:ascii="Times New Roman"/>
                <w:b w:val="false"/>
                <w:i w:val="false"/>
                <w:color w:val="000000"/>
                <w:sz w:val="20"/>
              </w:rPr>
              <w:t>email: selhoz_01@mail.ru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62-үй,</w:t>
            </w:r>
            <w:r>
              <w:br/>
            </w:r>
            <w:r>
              <w:rPr>
                <w:rFonts w:ascii="Times New Roman"/>
                <w:b w:val="false"/>
                <w:i w:val="false"/>
                <w:color w:val="000000"/>
                <w:sz w:val="20"/>
              </w:rPr>
              <w:t>телефон: 8(71877) 54237</w:t>
            </w:r>
            <w:r>
              <w:br/>
            </w:r>
            <w:r>
              <w:rPr>
                <w:rFonts w:ascii="Times New Roman"/>
                <w:b w:val="false"/>
                <w:i w:val="false"/>
                <w:color w:val="000000"/>
                <w:sz w:val="20"/>
              </w:rPr>
              <w:t>email: otdel_osh@mail.ru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Царев көшесі, 12-үй,</w:t>
            </w:r>
            <w:r>
              <w:br/>
            </w:r>
            <w:r>
              <w:rPr>
                <w:rFonts w:ascii="Times New Roman"/>
                <w:b w:val="false"/>
                <w:i w:val="false"/>
                <w:color w:val="000000"/>
                <w:sz w:val="20"/>
              </w:rPr>
              <w:t>телефон: 8(71837) 50572</w:t>
            </w:r>
            <w:r>
              <w:br/>
            </w:r>
            <w:r>
              <w:rPr>
                <w:rFonts w:ascii="Times New Roman"/>
                <w:b w:val="false"/>
                <w:i w:val="false"/>
                <w:color w:val="000000"/>
                <w:sz w:val="20"/>
              </w:rPr>
              <w:t>email: 4108605@mail.ru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Абай көшесі, 77-үй,</w:t>
            </w:r>
            <w:r>
              <w:br/>
            </w:r>
            <w:r>
              <w:rPr>
                <w:rFonts w:ascii="Times New Roman"/>
                <w:b w:val="false"/>
                <w:i w:val="false"/>
                <w:color w:val="000000"/>
                <w:sz w:val="20"/>
              </w:rPr>
              <w:t>телефон: 8(71841) 21572</w:t>
            </w:r>
            <w:r>
              <w:br/>
            </w:r>
            <w:r>
              <w:rPr>
                <w:rFonts w:ascii="Times New Roman"/>
                <w:b w:val="false"/>
                <w:i w:val="false"/>
                <w:color w:val="000000"/>
                <w:sz w:val="20"/>
              </w:rPr>
              <w:t>email: darhan_aktogai@mail.ru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Сәтбаев көшесі, 49-үй,</w:t>
            </w:r>
            <w:r>
              <w:br/>
            </w:r>
            <w:r>
              <w:rPr>
                <w:rFonts w:ascii="Times New Roman"/>
                <w:b w:val="false"/>
                <w:i w:val="false"/>
                <w:color w:val="000000"/>
                <w:sz w:val="20"/>
              </w:rPr>
              <w:t>телефон: 8(71840) 91245</w:t>
            </w:r>
            <w:r>
              <w:br/>
            </w:r>
            <w:r>
              <w:rPr>
                <w:rFonts w:ascii="Times New Roman"/>
                <w:b w:val="false"/>
                <w:i w:val="false"/>
                <w:color w:val="000000"/>
                <w:sz w:val="20"/>
              </w:rPr>
              <w:t>email: bayandepselhoz@mail.ru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xml:space="preserve">
Квитков көшесі, 13-үй </w:t>
            </w:r>
            <w:r>
              <w:br/>
            </w:r>
            <w:r>
              <w:rPr>
                <w:rFonts w:ascii="Times New Roman"/>
                <w:b w:val="false"/>
                <w:i w:val="false"/>
                <w:color w:val="000000"/>
                <w:sz w:val="20"/>
              </w:rPr>
              <w:t>
телефон: 8(71831) 22041</w:t>
            </w:r>
            <w:r>
              <w:br/>
            </w:r>
            <w:r>
              <w:rPr>
                <w:rFonts w:ascii="Times New Roman"/>
                <w:b w:val="false"/>
                <w:i w:val="false"/>
                <w:color w:val="000000"/>
                <w:sz w:val="20"/>
              </w:rPr>
              <w:t>email: zhelselhoz@mail.kz</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 Бөгенбай көшесі, 97-үй,</w:t>
            </w:r>
            <w:r>
              <w:br/>
            </w:r>
            <w:r>
              <w:rPr>
                <w:rFonts w:ascii="Times New Roman"/>
                <w:b w:val="false"/>
                <w:i w:val="false"/>
                <w:color w:val="000000"/>
                <w:sz w:val="20"/>
              </w:rPr>
              <w:t>телефон: 8(71832) 21436</w:t>
            </w:r>
            <w:r>
              <w:br/>
            </w:r>
            <w:r>
              <w:rPr>
                <w:rFonts w:ascii="Times New Roman"/>
                <w:b w:val="false"/>
                <w:i w:val="false"/>
                <w:color w:val="000000"/>
                <w:sz w:val="20"/>
              </w:rPr>
              <w:t>email: Ertis_osh@mail.ru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r>
              <w:br/>
            </w:r>
            <w:r>
              <w:rPr>
                <w:rFonts w:ascii="Times New Roman"/>
                <w:b w:val="false"/>
                <w:i w:val="false"/>
                <w:color w:val="000000"/>
                <w:sz w:val="20"/>
              </w:rPr>
              <w:t>Тәуелсіздік көшесі, 236-үй,</w:t>
            </w:r>
            <w:r>
              <w:br/>
            </w:r>
            <w:r>
              <w:rPr>
                <w:rFonts w:ascii="Times New Roman"/>
                <w:b w:val="false"/>
                <w:i w:val="false"/>
                <w:color w:val="000000"/>
                <w:sz w:val="20"/>
              </w:rPr>
              <w:t>телефон: 8(71833)21403</w:t>
            </w:r>
            <w:r>
              <w:br/>
            </w:r>
            <w:r>
              <w:rPr>
                <w:rFonts w:ascii="Times New Roman"/>
                <w:b w:val="false"/>
                <w:i w:val="false"/>
                <w:color w:val="000000"/>
                <w:sz w:val="20"/>
              </w:rPr>
              <w:t>email: kach_otdelsh@mail.ru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r>
              <w:br/>
            </w:r>
            <w:r>
              <w:rPr>
                <w:rFonts w:ascii="Times New Roman"/>
                <w:b w:val="false"/>
                <w:i w:val="false"/>
                <w:color w:val="000000"/>
                <w:sz w:val="20"/>
              </w:rPr>
              <w:t>
Әбілқайыр Баймолдин көшесі, 13-үй,</w:t>
            </w:r>
            <w:r>
              <w:br/>
            </w:r>
            <w:r>
              <w:rPr>
                <w:rFonts w:ascii="Times New Roman"/>
                <w:b w:val="false"/>
                <w:i w:val="false"/>
                <w:color w:val="000000"/>
                <w:sz w:val="20"/>
              </w:rPr>
              <w:t>телефон 8(71839) 21051</w:t>
            </w:r>
            <w:r>
              <w:br/>
            </w:r>
            <w:r>
              <w:rPr>
                <w:rFonts w:ascii="Times New Roman"/>
                <w:b w:val="false"/>
                <w:i w:val="false"/>
                <w:color w:val="000000"/>
                <w:sz w:val="20"/>
              </w:rPr>
              <w:t>email: selhoz_akku@mail.ru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24-үй, телефон: 8(71838) 91380</w:t>
            </w:r>
            <w:r>
              <w:br/>
            </w:r>
            <w:r>
              <w:rPr>
                <w:rFonts w:ascii="Times New Roman"/>
                <w:b w:val="false"/>
                <w:i w:val="false"/>
                <w:color w:val="000000"/>
                <w:sz w:val="20"/>
              </w:rPr>
              <w:t>email: maі_opish@mail.ru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 3-қабат</w:t>
            </w:r>
            <w:r>
              <w:br/>
            </w:r>
            <w:r>
              <w:rPr>
                <w:rFonts w:ascii="Times New Roman"/>
                <w:b w:val="false"/>
                <w:i w:val="false"/>
                <w:color w:val="000000"/>
                <w:sz w:val="20"/>
              </w:rPr>
              <w:t>
телефон: 8(7182) 329867</w:t>
            </w:r>
            <w:r>
              <w:br/>
            </w:r>
            <w:r>
              <w:rPr>
                <w:rFonts w:ascii="Times New Roman"/>
                <w:b w:val="false"/>
                <w:i w:val="false"/>
                <w:color w:val="000000"/>
                <w:sz w:val="20"/>
              </w:rPr>
              <w:t>email: ops.apr@pavlodar.gov.kz,</w:t>
            </w:r>
            <w:r>
              <w:br/>
            </w:r>
            <w:r>
              <w:rPr>
                <w:rFonts w:ascii="Times New Roman"/>
                <w:b w:val="false"/>
                <w:i w:val="false"/>
                <w:color w:val="000000"/>
                <w:sz w:val="20"/>
              </w:rPr>
              <w:t>
 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w:t>
            </w:r>
            <w:r>
              <w:br/>
            </w:r>
            <w:r>
              <w:rPr>
                <w:rFonts w:ascii="Times New Roman"/>
                <w:b w:val="false"/>
                <w:i w:val="false"/>
                <w:color w:val="000000"/>
                <w:sz w:val="20"/>
              </w:rPr>
              <w:t>10 жылдығы көшесі, 30-үй,</w:t>
            </w:r>
            <w:r>
              <w:br/>
            </w:r>
            <w:r>
              <w:rPr>
                <w:rFonts w:ascii="Times New Roman"/>
                <w:b w:val="false"/>
                <w:i w:val="false"/>
                <w:color w:val="000000"/>
                <w:sz w:val="20"/>
              </w:rPr>
              <w:t>телефон: 8(71834) 91300</w:t>
            </w:r>
            <w:r>
              <w:br/>
            </w:r>
            <w:r>
              <w:rPr>
                <w:rFonts w:ascii="Times New Roman"/>
                <w:b w:val="false"/>
                <w:i w:val="false"/>
                <w:color w:val="000000"/>
                <w:sz w:val="20"/>
              </w:rPr>
              <w:t>email: usposh@yandex.ru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Советов көшесі, 49-үй,</w:t>
            </w:r>
            <w:r>
              <w:br/>
            </w:r>
            <w:r>
              <w:rPr>
                <w:rFonts w:ascii="Times New Roman"/>
                <w:b w:val="false"/>
                <w:i w:val="false"/>
                <w:color w:val="000000"/>
                <w:sz w:val="20"/>
              </w:rPr>
              <w:t>телефон: 8 (71836) 21191</w:t>
            </w:r>
            <w:r>
              <w:br/>
            </w:r>
            <w:r>
              <w:rPr>
                <w:rFonts w:ascii="Times New Roman"/>
                <w:b w:val="false"/>
                <w:i w:val="false"/>
                <w:color w:val="000000"/>
                <w:sz w:val="20"/>
              </w:rPr>
              <w:t>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8" w:id="45"/>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577"/>
        <w:gridCol w:w="1188"/>
        <w:gridCol w:w="958"/>
        <w:gridCol w:w="6971"/>
        <w:gridCol w:w="1189"/>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тексеру, тракторшы-машинист куәлігін жаздыру, оның сериясы мен нөмірін нөмірлік реті бойынша тракторшы-машинист куәліктерін беру кітабына, сондай-ақ оқудан өткені туралы куәлікке, тракторшы-машинист карточкасына жазу; ұсынылған құжаттардың толық болмау фактісі анықталған жағдайда көрсетілетін қызметті беруші көрсетілген мерзімдерде өтінішті әрі қарай қараудан бас тарту туралы жазбаша уәжді жауап беру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тіркеу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басшыға жолдау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кеңсеге жолдау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сағат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60" w:id="46"/>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46"/>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7"/>
    <w:p>
      <w:pPr>
        <w:spacing w:after="0"/>
        <w:ind w:left="0"/>
        <w:jc w:val="left"/>
      </w:pPr>
      <w:r>
        <w:rPr>
          <w:rFonts w:ascii="Times New Roman"/>
          <w:b/>
          <w:i w:val="false"/>
          <w:color w:val="000000"/>
        </w:rPr>
        <w:t xml:space="preserve"> Шартты белгілер:</w:t>
      </w:r>
    </w:p>
    <w:bookmarkEnd w:id="47"/>
    <w:p>
      <w:pPr>
        <w:spacing w:after="0"/>
        <w:ind w:left="0"/>
        <w:jc w:val="left"/>
      </w:pP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63" w:id="48"/>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өздігінен жүретін ауыл шаруашылығы, мелиоративтік және жол</w:t>
      </w:r>
      <w:r>
        <w:br/>
      </w:r>
      <w:r>
        <w:rPr>
          <w:rFonts w:ascii="Times New Roman"/>
          <w:b/>
          <w:i w:val="false"/>
          <w:color w:val="000000"/>
        </w:rPr>
        <w:t>құрылыс машиналары мен механизмдерін, сондай-ақ жүріп өту мүмкіндігі жоғары</w:t>
      </w:r>
      <w:r>
        <w:br/>
      </w:r>
      <w:r>
        <w:rPr>
          <w:rFonts w:ascii="Times New Roman"/>
          <w:b/>
          <w:i w:val="false"/>
          <w:color w:val="000000"/>
        </w:rPr>
        <w:t>арнайы машиналарды жүргізу құқығына куәліктер беру" мемлекеттік көрсетілетін</w:t>
      </w:r>
      <w:r>
        <w:br/>
      </w:r>
      <w:r>
        <w:rPr>
          <w:rFonts w:ascii="Times New Roman"/>
          <w:b/>
          <w:i w:val="false"/>
          <w:color w:val="000000"/>
        </w:rPr>
        <w:t>қызметтің бизнес-процестерінің анықтамалығы</w:t>
      </w:r>
    </w:p>
    <w:bookmarkEnd w:id="48"/>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49"/>
    <w:p>
      <w:pPr>
        <w:spacing w:after="0"/>
        <w:ind w:left="0"/>
        <w:jc w:val="left"/>
      </w:pPr>
      <w:r>
        <w:rPr>
          <w:rFonts w:ascii="Times New Roman"/>
          <w:b/>
          <w:i w:val="false"/>
          <w:color w:val="000000"/>
        </w:rPr>
        <w:t xml:space="preserve"> Шартты белгілер: </w:t>
      </w:r>
    </w:p>
    <w:bookmarkEnd w:id="49"/>
    <w:p>
      <w:pPr>
        <w:spacing w:after="0"/>
        <w:ind w:left="0"/>
        <w:jc w:val="both"/>
      </w:pPr>
      <w:r>
        <w:drawing>
          <wp:inline distT="0" distB="0" distL="0" distR="0">
            <wp:extent cx="67310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0" cy="242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Регламент - алынып тасталды - Павлодар облыстық әкімдігінің 03.06.2019 </w:t>
      </w:r>
      <w:r>
        <w:rPr>
          <w:rFonts w:ascii="Times New Roman"/>
          <w:b w:val="false"/>
          <w:i w:val="false"/>
          <w:color w:val="ff0000"/>
          <w:sz w:val="28"/>
        </w:rPr>
        <w:t>№ 167/2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93" w:id="50"/>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w:t>
      </w:r>
      <w:r>
        <w:br/>
      </w:r>
      <w:r>
        <w:rPr>
          <w:rFonts w:ascii="Times New Roman"/>
          <w:b/>
          <w:i w:val="false"/>
          <w:color w:val="000000"/>
        </w:rPr>
        <w:t>механизмдердің, монтаждалған арнайы жабдығы бар тіркемелерді қоса алғанда,</w:t>
      </w:r>
      <w:r>
        <w:br/>
      </w:r>
      <w:r>
        <w:rPr>
          <w:rFonts w:ascii="Times New Roman"/>
          <w:b/>
          <w:i w:val="false"/>
          <w:color w:val="000000"/>
        </w:rPr>
        <w:t>олардың тіркемелерінің, өздігінен жүретін ауыл шаруашылығы, мелиоративтік және</w:t>
      </w:r>
      <w:r>
        <w:br/>
      </w:r>
      <w:r>
        <w:rPr>
          <w:rFonts w:ascii="Times New Roman"/>
          <w:b/>
          <w:i w:val="false"/>
          <w:color w:val="000000"/>
        </w:rPr>
        <w:t>жол-құрылыс машиналары мен механизмдерінің, сондай-ақ жүріп өту мүмкіндігі</w:t>
      </w:r>
      <w:r>
        <w:br/>
      </w:r>
      <w:r>
        <w:rPr>
          <w:rFonts w:ascii="Times New Roman"/>
          <w:b/>
          <w:i w:val="false"/>
          <w:color w:val="000000"/>
        </w:rPr>
        <w:t>жоғары арнайы машиналардың кепілін мемлекеттік тіркеу (тіркеуден алу)"</w:t>
      </w:r>
      <w:r>
        <w:br/>
      </w:r>
      <w:r>
        <w:rPr>
          <w:rFonts w:ascii="Times New Roman"/>
          <w:b/>
          <w:i w:val="false"/>
          <w:color w:val="000000"/>
        </w:rPr>
        <w:t>мемлекеттік қызмет регламенті</w:t>
      </w:r>
    </w:p>
    <w:bookmarkEnd w:id="50"/>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03.06.2019 </w:t>
      </w:r>
      <w:r>
        <w:rPr>
          <w:rFonts w:ascii="Times New Roman"/>
          <w:b w:val="false"/>
          <w:i w:val="false"/>
          <w:color w:val="ff0000"/>
          <w:sz w:val="28"/>
        </w:rPr>
        <w:t>№ 167/2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4" w:id="51"/>
    <w:p>
      <w:pPr>
        <w:spacing w:after="0"/>
        <w:ind w:left="0"/>
        <w:jc w:val="left"/>
      </w:pPr>
      <w:r>
        <w:rPr>
          <w:rFonts w:ascii="Times New Roman"/>
          <w:b/>
          <w:i w:val="false"/>
          <w:color w:val="000000"/>
        </w:rPr>
        <w:t xml:space="preserve"> 1-тарау. Жалпы ережелер</w:t>
      </w:r>
    </w:p>
    <w:bookmarkEnd w:id="51"/>
    <w:bookmarkStart w:name="z95" w:id="52"/>
    <w:p>
      <w:pPr>
        <w:spacing w:after="0"/>
        <w:ind w:left="0"/>
        <w:jc w:val="both"/>
      </w:pPr>
      <w:r>
        <w:rPr>
          <w:rFonts w:ascii="Times New Roman"/>
          <w:b w:val="false"/>
          <w:i w:val="false"/>
          <w:color w:val="000000"/>
          <w:sz w:val="28"/>
        </w:rPr>
        <w:t xml:space="preserve">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қызметін (бұдан әрі – мемлекеттік көрсетілетін қызмет) Павлодар облысының, аудандарының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5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www.elicense.kz веб-порталы (бұдан әрі – портал) арқылы жүзеге асырылады.</w:t>
      </w:r>
    </w:p>
    <w:bookmarkStart w:name="z96" w:id="5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53"/>
    <w:bookmarkStart w:name="z97" w:id="54"/>
    <w:p>
      <w:pPr>
        <w:spacing w:after="0"/>
        <w:ind w:left="0"/>
        <w:jc w:val="both"/>
      </w:pPr>
      <w:r>
        <w:rPr>
          <w:rFonts w:ascii="Times New Roman"/>
          <w:b w:val="false"/>
          <w:i w:val="false"/>
          <w:color w:val="000000"/>
          <w:sz w:val="28"/>
        </w:rPr>
        <w:t xml:space="preserve">
      3. Мемлекеттік қызметті көрсету нәтижесі –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уәжді жауап.</w:t>
      </w:r>
    </w:p>
    <w:bookmarkEnd w:id="5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және/немесе қағаз түрінде.</w:t>
      </w:r>
    </w:p>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берушінің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Start w:name="z98" w:id="5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w:t>
      </w:r>
      <w:r>
        <w:br/>
      </w:r>
      <w:r>
        <w:rPr>
          <w:rFonts w:ascii="Times New Roman"/>
          <w:b/>
          <w:i w:val="false"/>
          <w:color w:val="000000"/>
        </w:rPr>
        <w:t>тәртібін сипаттау</w:t>
      </w:r>
    </w:p>
    <w:bookmarkEnd w:id="55"/>
    <w:bookmarkStart w:name="z99" w:id="5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берумен өтінішті ұсынуы болып табылады.</w:t>
      </w:r>
    </w:p>
    <w:bookmarkEnd w:id="56"/>
    <w:bookmarkStart w:name="z100" w:id="5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5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және басшыға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ұсынылған құжаттарды қарастырады және жауапты орындаушыны анықтайды – 30 (отыз)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Қазақстан Республикасының заңнамасына сәйкес кепілдік талаптарынан тұратын машиналар кепілдігі туралы шартты немесе өзге шартты өтініште бар мәліметтерге сәйкестігін тексереді. Мемлекеттік қызметті көрсету нәтижесін кеңсеге жолдайды – 5 (бес) сағат;</w:t>
      </w:r>
    </w:p>
    <w:p>
      <w:pPr>
        <w:spacing w:after="0"/>
        <w:ind w:left="0"/>
        <w:jc w:val="both"/>
      </w:pPr>
      <w:r>
        <w:rPr>
          <w:rFonts w:ascii="Times New Roman"/>
          <w:b w:val="false"/>
          <w:i w:val="false"/>
          <w:color w:val="000000"/>
          <w:sz w:val="28"/>
        </w:rPr>
        <w:t>
      4) көрсетілетін қызметті берушінің кеңсе қызметкері мемлекеттік қызметті көрсету нәтижесін береді - 30 (отыз) минут.</w:t>
      </w:r>
    </w:p>
    <w:bookmarkStart w:name="z101" w:id="5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рәсімінің (іс-қимылдың) нәтижесі:</w:t>
      </w:r>
    </w:p>
    <w:bookmarkEnd w:id="58"/>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 ұсынған құжаттарды қарастыруы, құжаттарды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қызметті көрсету нәтижесін дайындауы;</w:t>
      </w:r>
    </w:p>
    <w:p>
      <w:pPr>
        <w:spacing w:after="0"/>
        <w:ind w:left="0"/>
        <w:jc w:val="both"/>
      </w:pPr>
      <w:r>
        <w:rPr>
          <w:rFonts w:ascii="Times New Roman"/>
          <w:b w:val="false"/>
          <w:i w:val="false"/>
          <w:color w:val="000000"/>
          <w:sz w:val="28"/>
        </w:rPr>
        <w:t>
      4) көрсетілетін қызметті берушінің кеңсе қызметкерінің мемлекеттік қызметті көрсету нәтижесін беруі.</w:t>
      </w:r>
    </w:p>
    <w:bookmarkStart w:name="z102" w:id="5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59"/>
    <w:bookmarkStart w:name="z103" w:id="6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0"/>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104" w:id="61"/>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1"/>
    <w:bookmarkStart w:name="z105" w:id="62"/>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қызметті көрсету</w:t>
      </w:r>
      <w:r>
        <w:br/>
      </w:r>
      <w:r>
        <w:rPr>
          <w:rFonts w:ascii="Times New Roman"/>
          <w:b/>
          <w:i w:val="false"/>
          <w:color w:val="000000"/>
        </w:rPr>
        <w:t>процесінде ақпараттық жүйелерді пайдалану тәртібін сипаттау</w:t>
      </w:r>
    </w:p>
    <w:bookmarkEnd w:id="62"/>
    <w:bookmarkStart w:name="z106" w:id="63"/>
    <w:p>
      <w:pPr>
        <w:spacing w:after="0"/>
        <w:ind w:left="0"/>
        <w:jc w:val="both"/>
      </w:pPr>
      <w:r>
        <w:rPr>
          <w:rFonts w:ascii="Times New Roman"/>
          <w:b w:val="false"/>
          <w:i w:val="false"/>
          <w:color w:val="000000"/>
          <w:sz w:val="28"/>
        </w:rPr>
        <w:t>
      9. Әрбір рәсімді (іс-қимылды) көрсете отырып, Мемлекеттік корпорация арқылы жүгіну тәртібін сипаттау:</w:t>
      </w:r>
    </w:p>
    <w:bookmarkEnd w:id="63"/>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 топтамасын тапсырған күннен бастап – 2 (екі) жұмыс күні;</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етілетін ең ұзақ уақыты – 30 (отыз) минут.</w:t>
      </w:r>
    </w:p>
    <w:bookmarkStart w:name="z107" w:id="64"/>
    <w:p>
      <w:pPr>
        <w:spacing w:after="0"/>
        <w:ind w:left="0"/>
        <w:jc w:val="both"/>
      </w:pPr>
      <w:r>
        <w:rPr>
          <w:rFonts w:ascii="Times New Roman"/>
          <w:b w:val="false"/>
          <w:i w:val="false"/>
          <w:color w:val="000000"/>
          <w:sz w:val="28"/>
        </w:rPr>
        <w:t xml:space="preserve">
      10. Мемлекеттік корпорация арқылы мемлекеттік қызметті көрсету нәтижесін алу процесін сипаттау, оның ұзақтығы: </w:t>
      </w:r>
    </w:p>
    <w:bookmarkEnd w:id="64"/>
    <w:p>
      <w:pPr>
        <w:spacing w:after="0"/>
        <w:ind w:left="0"/>
        <w:jc w:val="both"/>
      </w:pPr>
      <w:r>
        <w:rPr>
          <w:rFonts w:ascii="Times New Roman"/>
          <w:b w:val="false"/>
          <w:i w:val="false"/>
          <w:color w:val="000000"/>
          <w:sz w:val="28"/>
        </w:rPr>
        <w:t xml:space="preserve">
      1) 1-процесс – Мемлекеттік корпорация қызметкері ұсынылған құжаттарды тексереді,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өтінімін қабылдайды және тіркейді, тиісті құжаттарды қабылдау туралы қолхат береді және көрсетілетін қызметті берушіге құжаттар топтамасын жолдайды – 15 (он бес) минут;</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заңнамасында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1-шарт –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2) 2-процесс – көрсетілетін қызметті берушінің кеңсе қызметкері құжаттарды қабылдауды және тіркеуді жүзеге асырады, көрсетілетін қызметті берушінің басшысына жолдайды – 30 (отыз) минут;</w:t>
      </w:r>
    </w:p>
    <w:p>
      <w:pPr>
        <w:spacing w:after="0"/>
        <w:ind w:left="0"/>
        <w:jc w:val="both"/>
      </w:pPr>
      <w:r>
        <w:rPr>
          <w:rFonts w:ascii="Times New Roman"/>
          <w:b w:val="false"/>
          <w:i w:val="false"/>
          <w:color w:val="000000"/>
          <w:sz w:val="28"/>
        </w:rPr>
        <w:t>
      3) 3-процесс – көрсетілетін қызметті берушінің басшысы құжаттарды қарастырады,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xml:space="preserve">
      4) 4-процесс – көрсетілетін қызметті берушінің жауапты орындаушысы ұсынылған құжаттардың толықтығын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Қазақстан Республикасының заңнамасына сәйкес кепілдік талаптарынан тұратын машиналар кепілдігі туралы шартты немесе өзге шартты өтініште бар мәліметтерге сәйкестігін тексереді. Мемлекеттік қызметті көрсету нәтижесін кеңсеге жолдайды – 5 (бес) сағат;</w:t>
      </w:r>
    </w:p>
    <w:p>
      <w:pPr>
        <w:spacing w:after="0"/>
        <w:ind w:left="0"/>
        <w:jc w:val="both"/>
      </w:pPr>
      <w:r>
        <w:rPr>
          <w:rFonts w:ascii="Times New Roman"/>
          <w:b w:val="false"/>
          <w:i w:val="false"/>
          <w:color w:val="000000"/>
          <w:sz w:val="28"/>
        </w:rPr>
        <w:t>
      5) 5-процесс – кеңсе қызметкері мемлекеттік қызметті көрсету нәтижесін Стандартпен белгіленген мемлекеттік қызметті көрсету мерзімі аяқталғанға дейін бір тәуліктен кешіктірмей Мемлекеттік корпорацияға беруді қамтамасыз етеді;</w:t>
      </w:r>
    </w:p>
    <w:p>
      <w:pPr>
        <w:spacing w:after="0"/>
        <w:ind w:left="0"/>
        <w:jc w:val="both"/>
      </w:pPr>
      <w:r>
        <w:rPr>
          <w:rFonts w:ascii="Times New Roman"/>
          <w:b w:val="false"/>
          <w:i w:val="false"/>
          <w:color w:val="000000"/>
          <w:sz w:val="28"/>
        </w:rPr>
        <w:t>
      6) 6-процесс – Мемлекеттік корпорация қызметкері көрсетілетін қызметті алушыға дайын құжаттарды беруді жеке басын (не сенімхат бойынша оның өкілінің, заңды тұлғаға – өкілеттікті растайтын құжат бойынша) куәландыратын құжатты көрсеткен кезде қолхат негізінде жүзеге асырады.</w:t>
      </w:r>
    </w:p>
    <w:bookmarkStart w:name="z108" w:id="65"/>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65"/>
    <w:p>
      <w:pPr>
        <w:spacing w:after="0"/>
        <w:ind w:left="0"/>
        <w:jc w:val="both"/>
      </w:pPr>
      <w:r>
        <w:rPr>
          <w:rFonts w:ascii="Times New Roman"/>
          <w:b w:val="false"/>
          <w:i w:val="false"/>
          <w:color w:val="000000"/>
          <w:sz w:val="28"/>
        </w:rPr>
        <w:t>
      порталға жүгінген кезде құжаттар топтамасын тапсырған сәттен бастап - 2 (екі) жұмыс күні;</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түрдегі көшірмелерін сұрау нысанына бекіту; сұрауды куәландыру (қол қою) үшін көрсетілетін қызметті алушының электрондық цифрлық қолтаңбасымен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тіркеу куәліктерінің қайтарылған (күші жойылған) тізімінде жоқтығын, сондай-ақ сәйкестендіру деректерінің (сұрауда көрсетілген ЖСН мен ЭЦҚ тіркеу куәлігінде көрсетілген ЖСН арасында)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берушінің сұрауды өңдеуі үшін электрондық үкіметтің өңірлік шлюзінің автоматтандырылған жұмыс орнына (бұдан әрі – ЭҮӨШ АЖО) электрондық үкімет шлюзі (бұдан әрі – ЭҮШ) арқылы көрсетілетін қызметті берушінің ЭЦҚ-мен куәландырылған (қол қойылған) электрондық құжатты (көрсетілетін қызметті алушының сұрауын) жіберу;</w:t>
      </w:r>
    </w:p>
    <w:p>
      <w:pPr>
        <w:spacing w:after="0"/>
        <w:ind w:left="0"/>
        <w:jc w:val="both"/>
      </w:pPr>
      <w:r>
        <w:rPr>
          <w:rFonts w:ascii="Times New Roman"/>
          <w:b w:val="false"/>
          <w:i w:val="false"/>
          <w:color w:val="000000"/>
          <w:sz w:val="28"/>
        </w:rPr>
        <w:t>
      9) 3-шарт – көрсетілетін қызметті берушінің қызметті көрсету үшін көрсетілетін қызметті алушының Стандартта көрсетілген құжаттарының сәйкестігін және негіздемелерін тексеруі;</w:t>
      </w:r>
    </w:p>
    <w:p>
      <w:pPr>
        <w:spacing w:after="0"/>
        <w:ind w:left="0"/>
        <w:jc w:val="both"/>
      </w:pPr>
      <w:r>
        <w:rPr>
          <w:rFonts w:ascii="Times New Roman"/>
          <w:b w:val="false"/>
          <w:i w:val="false"/>
          <w:color w:val="000000"/>
          <w:sz w:val="28"/>
        </w:rPr>
        <w:t>
      10) 6-процесс – көрсетілетін қызметті алушы ұсынған құжаттардың толық болмауы анықталған жағдайда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ЭҮӨШ АЖО-да қалыптастырылған қызметтің нәтижесін (электрондық құжат нысанындағы хабарлама) алуы.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109" w:id="66"/>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механизмдердің,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1" w:id="67"/>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136"/>
        <w:gridCol w:w="907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8(7182) 32-07-30</w:t>
            </w:r>
            <w:r>
              <w:br/>
            </w:r>
            <w:r>
              <w:rPr>
                <w:rFonts w:ascii="Times New Roman"/>
                <w:b w:val="false"/>
                <w:i w:val="false"/>
                <w:color w:val="000000"/>
                <w:sz w:val="20"/>
              </w:rPr>
              <w:t>email: selhoz_01@mail.ru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62-үй,</w:t>
            </w:r>
            <w:r>
              <w:br/>
            </w:r>
            <w:r>
              <w:rPr>
                <w:rFonts w:ascii="Times New Roman"/>
                <w:b w:val="false"/>
                <w:i w:val="false"/>
                <w:color w:val="000000"/>
                <w:sz w:val="20"/>
              </w:rPr>
              <w:t>телефон: 8(71877) 54237</w:t>
            </w:r>
            <w:r>
              <w:br/>
            </w:r>
            <w:r>
              <w:rPr>
                <w:rFonts w:ascii="Times New Roman"/>
                <w:b w:val="false"/>
                <w:i w:val="false"/>
                <w:color w:val="000000"/>
                <w:sz w:val="20"/>
              </w:rPr>
              <w:t>email: otdel_osh@mail.ru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Царев көшесі, 12-үй,</w:t>
            </w:r>
            <w:r>
              <w:br/>
            </w:r>
            <w:r>
              <w:rPr>
                <w:rFonts w:ascii="Times New Roman"/>
                <w:b w:val="false"/>
                <w:i w:val="false"/>
                <w:color w:val="000000"/>
                <w:sz w:val="20"/>
              </w:rPr>
              <w:t>телефон: 8(71837) 50572</w:t>
            </w:r>
            <w:r>
              <w:br/>
            </w:r>
            <w:r>
              <w:rPr>
                <w:rFonts w:ascii="Times New Roman"/>
                <w:b w:val="false"/>
                <w:i w:val="false"/>
                <w:color w:val="000000"/>
                <w:sz w:val="20"/>
              </w:rPr>
              <w:t>email: 4108605@mail.ru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Абай көшесі, 77-үй,</w:t>
            </w:r>
            <w:r>
              <w:br/>
            </w:r>
            <w:r>
              <w:rPr>
                <w:rFonts w:ascii="Times New Roman"/>
                <w:b w:val="false"/>
                <w:i w:val="false"/>
                <w:color w:val="000000"/>
                <w:sz w:val="20"/>
              </w:rPr>
              <w:t>телефон: 8(71841) 21572</w:t>
            </w:r>
            <w:r>
              <w:br/>
            </w:r>
            <w:r>
              <w:rPr>
                <w:rFonts w:ascii="Times New Roman"/>
                <w:b w:val="false"/>
                <w:i w:val="false"/>
                <w:color w:val="000000"/>
                <w:sz w:val="20"/>
              </w:rPr>
              <w:t>email: darhan_aktogai@mail.ru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Сәтбаев көшесі, 49-үй,</w:t>
            </w:r>
            <w:r>
              <w:br/>
            </w:r>
            <w:r>
              <w:rPr>
                <w:rFonts w:ascii="Times New Roman"/>
                <w:b w:val="false"/>
                <w:i w:val="false"/>
                <w:color w:val="000000"/>
                <w:sz w:val="20"/>
              </w:rPr>
              <w:t>телефон: 8(71840) 91245</w:t>
            </w:r>
            <w:r>
              <w:br/>
            </w:r>
            <w:r>
              <w:rPr>
                <w:rFonts w:ascii="Times New Roman"/>
                <w:b w:val="false"/>
                <w:i w:val="false"/>
                <w:color w:val="000000"/>
                <w:sz w:val="20"/>
              </w:rPr>
              <w:t>email: bayandepselhoz@mail.ru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xml:space="preserve">
Квитков көшесі, 13-үй </w:t>
            </w:r>
            <w:r>
              <w:br/>
            </w:r>
            <w:r>
              <w:rPr>
                <w:rFonts w:ascii="Times New Roman"/>
                <w:b w:val="false"/>
                <w:i w:val="false"/>
                <w:color w:val="000000"/>
                <w:sz w:val="20"/>
              </w:rPr>
              <w:t>
телефон: 8(71831) 22041</w:t>
            </w:r>
            <w:r>
              <w:br/>
            </w:r>
            <w:r>
              <w:rPr>
                <w:rFonts w:ascii="Times New Roman"/>
                <w:b w:val="false"/>
                <w:i w:val="false"/>
                <w:color w:val="000000"/>
                <w:sz w:val="20"/>
              </w:rPr>
              <w:t>email: zhelselhoz@mail.kz</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 Бөгенбай көшесі, 97-үй,</w:t>
            </w:r>
            <w:r>
              <w:br/>
            </w:r>
            <w:r>
              <w:rPr>
                <w:rFonts w:ascii="Times New Roman"/>
                <w:b w:val="false"/>
                <w:i w:val="false"/>
                <w:color w:val="000000"/>
                <w:sz w:val="20"/>
              </w:rPr>
              <w:t>телефон: 8(71832) 21436</w:t>
            </w:r>
            <w:r>
              <w:br/>
            </w:r>
            <w:r>
              <w:rPr>
                <w:rFonts w:ascii="Times New Roman"/>
                <w:b w:val="false"/>
                <w:i w:val="false"/>
                <w:color w:val="000000"/>
                <w:sz w:val="20"/>
              </w:rPr>
              <w:t>email: Ertis_osh@mail.ru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r>
              <w:br/>
            </w:r>
            <w:r>
              <w:rPr>
                <w:rFonts w:ascii="Times New Roman"/>
                <w:b w:val="false"/>
                <w:i w:val="false"/>
                <w:color w:val="000000"/>
                <w:sz w:val="20"/>
              </w:rPr>
              <w:t>Тәуелсіздік көшесі, 236-үй,</w:t>
            </w:r>
            <w:r>
              <w:br/>
            </w:r>
            <w:r>
              <w:rPr>
                <w:rFonts w:ascii="Times New Roman"/>
                <w:b w:val="false"/>
                <w:i w:val="false"/>
                <w:color w:val="000000"/>
                <w:sz w:val="20"/>
              </w:rPr>
              <w:t>телефон: 8(71833)21403</w:t>
            </w:r>
            <w:r>
              <w:br/>
            </w:r>
            <w:r>
              <w:rPr>
                <w:rFonts w:ascii="Times New Roman"/>
                <w:b w:val="false"/>
                <w:i w:val="false"/>
                <w:color w:val="000000"/>
                <w:sz w:val="20"/>
              </w:rPr>
              <w:t>email: kach_otdelsh@mail.ru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r>
              <w:br/>
            </w:r>
            <w:r>
              <w:rPr>
                <w:rFonts w:ascii="Times New Roman"/>
                <w:b w:val="false"/>
                <w:i w:val="false"/>
                <w:color w:val="000000"/>
                <w:sz w:val="20"/>
              </w:rPr>
              <w:t>
Әбілқайыр Баймолдин көшесі, 13-үй,</w:t>
            </w:r>
            <w:r>
              <w:br/>
            </w:r>
            <w:r>
              <w:rPr>
                <w:rFonts w:ascii="Times New Roman"/>
                <w:b w:val="false"/>
                <w:i w:val="false"/>
                <w:color w:val="000000"/>
                <w:sz w:val="20"/>
              </w:rPr>
              <w:t>телефон 8(71839) 21051</w:t>
            </w:r>
            <w:r>
              <w:br/>
            </w:r>
            <w:r>
              <w:rPr>
                <w:rFonts w:ascii="Times New Roman"/>
                <w:b w:val="false"/>
                <w:i w:val="false"/>
                <w:color w:val="000000"/>
                <w:sz w:val="20"/>
              </w:rPr>
              <w:t>email: selhoz_akku@mail.ru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24-үй, телефон: 8(71838) 91380</w:t>
            </w:r>
            <w:r>
              <w:br/>
            </w:r>
            <w:r>
              <w:rPr>
                <w:rFonts w:ascii="Times New Roman"/>
                <w:b w:val="false"/>
                <w:i w:val="false"/>
                <w:color w:val="000000"/>
                <w:sz w:val="20"/>
              </w:rPr>
              <w:t>email: maі_opish@mail.ru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 3-қабат</w:t>
            </w:r>
            <w:r>
              <w:br/>
            </w:r>
            <w:r>
              <w:rPr>
                <w:rFonts w:ascii="Times New Roman"/>
                <w:b w:val="false"/>
                <w:i w:val="false"/>
                <w:color w:val="000000"/>
                <w:sz w:val="20"/>
              </w:rPr>
              <w:t>
телефон: 8(7182) 329867</w:t>
            </w:r>
            <w:r>
              <w:br/>
            </w:r>
            <w:r>
              <w:rPr>
                <w:rFonts w:ascii="Times New Roman"/>
                <w:b w:val="false"/>
                <w:i w:val="false"/>
                <w:color w:val="000000"/>
                <w:sz w:val="20"/>
              </w:rPr>
              <w:t>email: ops.apr@pavlodar.gov.kz,</w:t>
            </w:r>
            <w:r>
              <w:br/>
            </w:r>
            <w:r>
              <w:rPr>
                <w:rFonts w:ascii="Times New Roman"/>
                <w:b w:val="false"/>
                <w:i w:val="false"/>
                <w:color w:val="000000"/>
                <w:sz w:val="20"/>
              </w:rPr>
              <w:t>
 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w:t>
            </w:r>
            <w:r>
              <w:br/>
            </w:r>
            <w:r>
              <w:rPr>
                <w:rFonts w:ascii="Times New Roman"/>
                <w:b w:val="false"/>
                <w:i w:val="false"/>
                <w:color w:val="000000"/>
                <w:sz w:val="20"/>
              </w:rPr>
              <w:t>10 жылдығы көшесі, 30-үй,</w:t>
            </w:r>
            <w:r>
              <w:br/>
            </w:r>
            <w:r>
              <w:rPr>
                <w:rFonts w:ascii="Times New Roman"/>
                <w:b w:val="false"/>
                <w:i w:val="false"/>
                <w:color w:val="000000"/>
                <w:sz w:val="20"/>
              </w:rPr>
              <w:t>телефон: 8(71834) 91300</w:t>
            </w:r>
            <w:r>
              <w:br/>
            </w:r>
            <w:r>
              <w:rPr>
                <w:rFonts w:ascii="Times New Roman"/>
                <w:b w:val="false"/>
                <w:i w:val="false"/>
                <w:color w:val="000000"/>
                <w:sz w:val="20"/>
              </w:rPr>
              <w:t>email: usposh@yandex.ru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Советов көшесі, 49-үй,</w:t>
            </w:r>
            <w:r>
              <w:br/>
            </w:r>
            <w:r>
              <w:rPr>
                <w:rFonts w:ascii="Times New Roman"/>
                <w:b w:val="false"/>
                <w:i w:val="false"/>
                <w:color w:val="000000"/>
                <w:sz w:val="20"/>
              </w:rPr>
              <w:t>телефон: 8 (71836) 21191</w:t>
            </w:r>
            <w:r>
              <w:br/>
            </w:r>
            <w:r>
              <w:rPr>
                <w:rFonts w:ascii="Times New Roman"/>
                <w:b w:val="false"/>
                <w:i w:val="false"/>
                <w:color w:val="000000"/>
                <w:sz w:val="20"/>
              </w:rPr>
              <w:t>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механизмдердің,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3" w:id="68"/>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761"/>
        <w:gridCol w:w="2081"/>
        <w:gridCol w:w="1677"/>
        <w:gridCol w:w="2968"/>
        <w:gridCol w:w="20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 қимылы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тіркеуді жүзеге асыру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машиналар кепілдігі туралы шартты немесе өзге шартты өтініште бар мәліметтерге сәйкестігін тексеру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w:t>
            </w:r>
            <w:r>
              <w:br/>
            </w:r>
            <w:r>
              <w:rPr>
                <w:rFonts w:ascii="Times New Roman"/>
                <w:b w:val="false"/>
                <w:i w:val="false"/>
                <w:color w:val="000000"/>
                <w:sz w:val="20"/>
              </w:rPr>
              <w:t>
тіркеу</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басшыға жолдау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кеңсеге жолдау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сағат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механизмдердің,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15" w:id="69"/>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69"/>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70"/>
    <w:p>
      <w:pPr>
        <w:spacing w:after="0"/>
        <w:ind w:left="0"/>
        <w:jc w:val="left"/>
      </w:pPr>
      <w:r>
        <w:rPr>
          <w:rFonts w:ascii="Times New Roman"/>
          <w:b/>
          <w:i w:val="false"/>
          <w:color w:val="000000"/>
        </w:rPr>
        <w:t xml:space="preserve"> Шартты белгілер:</w:t>
      </w:r>
    </w:p>
    <w:bookmarkEnd w:id="70"/>
    <w:p>
      <w:pPr>
        <w:spacing w:after="0"/>
        <w:ind w:left="0"/>
        <w:jc w:val="left"/>
      </w:pPr>
      <w:r>
        <w:br/>
      </w:r>
    </w:p>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механизмдердің,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 (тіркеуден</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18" w:id="71"/>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w:t>
      </w:r>
      <w:r>
        <w:br/>
      </w:r>
      <w:r>
        <w:rPr>
          <w:rFonts w:ascii="Times New Roman"/>
          <w:b/>
          <w:i w:val="false"/>
          <w:color w:val="000000"/>
        </w:rPr>
        <w:t>механизмдердің, монтаждалған арнайы жабдығы бар тіркемелерді қоса алғанда,</w:t>
      </w:r>
      <w:r>
        <w:br/>
      </w:r>
      <w:r>
        <w:rPr>
          <w:rFonts w:ascii="Times New Roman"/>
          <w:b/>
          <w:i w:val="false"/>
          <w:color w:val="000000"/>
        </w:rPr>
        <w:t>олардың тіркемелерінің, өздігінен жүретін ауыл шаруашылығы, мелиоративтік және</w:t>
      </w:r>
      <w:r>
        <w:br/>
      </w:r>
      <w:r>
        <w:rPr>
          <w:rFonts w:ascii="Times New Roman"/>
          <w:b/>
          <w:i w:val="false"/>
          <w:color w:val="000000"/>
        </w:rPr>
        <w:t>жол-құрылыс машиналары мен механизмдерінің, сондай-ақ жүріп өту мүмкіндігі</w:t>
      </w:r>
      <w:r>
        <w:br/>
      </w:r>
      <w:r>
        <w:rPr>
          <w:rFonts w:ascii="Times New Roman"/>
          <w:b/>
          <w:i w:val="false"/>
          <w:color w:val="000000"/>
        </w:rPr>
        <w:t>жоғары арнайы машиналардың кепілін мемлекеттік тіркеу (тіркеуден алу)"</w:t>
      </w:r>
      <w:r>
        <w:br/>
      </w:r>
      <w:r>
        <w:rPr>
          <w:rFonts w:ascii="Times New Roman"/>
          <w:b/>
          <w:i w:val="false"/>
          <w:color w:val="000000"/>
        </w:rPr>
        <w:t>мемлекеттік қызмет көрсетудің бизнес-процестерінің анықтамалығы</w:t>
      </w:r>
    </w:p>
    <w:bookmarkEnd w:id="71"/>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72"/>
    <w:p>
      <w:pPr>
        <w:spacing w:after="0"/>
        <w:ind w:left="0"/>
        <w:jc w:val="left"/>
      </w:pPr>
      <w:r>
        <w:rPr>
          <w:rFonts w:ascii="Times New Roman"/>
          <w:b/>
          <w:i w:val="false"/>
          <w:color w:val="000000"/>
        </w:rPr>
        <w:t xml:space="preserve"> Шартты белгілер:</w:t>
      </w:r>
    </w:p>
    <w:bookmarkEnd w:id="72"/>
    <w:p>
      <w:pPr>
        <w:spacing w:after="0"/>
        <w:ind w:left="0"/>
        <w:jc w:val="left"/>
      </w:pPr>
      <w:r>
        <w:br/>
      </w:r>
    </w:p>
    <w:p>
      <w:pPr>
        <w:spacing w:after="0"/>
        <w:ind w:left="0"/>
        <w:jc w:val="both"/>
      </w:pPr>
      <w:r>
        <w:drawing>
          <wp:inline distT="0" distB="0" distL="0" distR="0">
            <wp:extent cx="66548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548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120" w:id="73"/>
    <w:p>
      <w:pPr>
        <w:spacing w:after="0"/>
        <w:ind w:left="0"/>
        <w:jc w:val="left"/>
      </w:pPr>
      <w:r>
        <w:rPr>
          <w:rFonts w:ascii="Times New Roman"/>
          <w:b/>
          <w:i w:val="false"/>
          <w:color w:val="000000"/>
        </w:rPr>
        <w:t xml:space="preserve"> "Тракторларды және олардың базасында жасалған өздiгiнен</w:t>
      </w:r>
      <w:r>
        <w:br/>
      </w:r>
      <w:r>
        <w:rPr>
          <w:rFonts w:ascii="Times New Roman"/>
          <w:b/>
          <w:i w:val="false"/>
          <w:color w:val="000000"/>
        </w:rPr>
        <w:t>жүретiн шассилер мен механизмдердi, өздiгiнен жүретiн</w:t>
      </w:r>
      <w:r>
        <w:br/>
      </w:r>
      <w:r>
        <w:rPr>
          <w:rFonts w:ascii="Times New Roman"/>
          <w:b/>
          <w:i w:val="false"/>
          <w:color w:val="000000"/>
        </w:rPr>
        <w:t>ауыл шаруашылығы, мелиоративтiк және жол-құрылыс</w:t>
      </w:r>
      <w:r>
        <w:br/>
      </w:r>
      <w:r>
        <w:rPr>
          <w:rFonts w:ascii="Times New Roman"/>
          <w:b/>
          <w:i w:val="false"/>
          <w:color w:val="000000"/>
        </w:rPr>
        <w:t>машиналары мен механизмдерiн, сондай-ақ жүріп өту мүмкіндігі</w:t>
      </w:r>
      <w:r>
        <w:br/>
      </w:r>
      <w:r>
        <w:rPr>
          <w:rFonts w:ascii="Times New Roman"/>
          <w:b/>
          <w:i w:val="false"/>
          <w:color w:val="000000"/>
        </w:rPr>
        <w:t>жоғары арнайы машиналарды сенiмхат бойынша жүргізетін</w:t>
      </w:r>
      <w:r>
        <w:br/>
      </w:r>
      <w:r>
        <w:rPr>
          <w:rFonts w:ascii="Times New Roman"/>
          <w:b/>
          <w:i w:val="false"/>
          <w:color w:val="000000"/>
        </w:rPr>
        <w:t>адамдарды тiркеу" мемлекеттiк көрсетілетін қызмет регламенті</w:t>
      </w:r>
    </w:p>
    <w:bookmarkEnd w:id="73"/>
    <w:p>
      <w:pPr>
        <w:spacing w:after="0"/>
        <w:ind w:left="0"/>
        <w:jc w:val="both"/>
      </w:pPr>
      <w:r>
        <w:rPr>
          <w:rFonts w:ascii="Times New Roman"/>
          <w:b w:val="false"/>
          <w:i w:val="false"/>
          <w:color w:val="ff0000"/>
          <w:sz w:val="28"/>
        </w:rPr>
        <w:t xml:space="preserve">
      Ескерту. Регламент алынып тасталды - Павлодар облыстық әкімдігінің 10.07.2017 </w:t>
      </w:r>
      <w:r>
        <w:rPr>
          <w:rFonts w:ascii="Times New Roman"/>
          <w:b w:val="false"/>
          <w:i w:val="false"/>
          <w:color w:val="ff0000"/>
          <w:sz w:val="28"/>
        </w:rPr>
        <w:t>№ 196/4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147" w:id="74"/>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w:t>
      </w:r>
      <w:r>
        <w:br/>
      </w:r>
      <w:r>
        <w:rPr>
          <w:rFonts w:ascii="Times New Roman"/>
          <w:b/>
          <w:i w:val="false"/>
          <w:color w:val="000000"/>
        </w:rPr>
        <w:t>механизмдер, монтаждалған арнайы жабдығы бар тіркемелерді қоса алғанда, олардың</w:t>
      </w:r>
      <w:r>
        <w:br/>
      </w:r>
      <w:r>
        <w:rPr>
          <w:rFonts w:ascii="Times New Roman"/>
          <w:b/>
          <w:i w:val="false"/>
          <w:color w:val="000000"/>
        </w:rPr>
        <w:t>тіркемелері, өздігінен жүретін ауыл шаруашылығы, мелиоративтік және жол-құрылыс</w:t>
      </w:r>
      <w:r>
        <w:br/>
      </w:r>
      <w:r>
        <w:rPr>
          <w:rFonts w:ascii="Times New Roman"/>
          <w:b/>
          <w:i w:val="false"/>
          <w:color w:val="000000"/>
        </w:rPr>
        <w:t>машиналары, сондай-ақ өтімділігі жоғары арнайы машиналар үшін тіркеу құжатын</w:t>
      </w:r>
      <w:r>
        <w:br/>
      </w:r>
      <w:r>
        <w:rPr>
          <w:rFonts w:ascii="Times New Roman"/>
          <w:b/>
          <w:i w:val="false"/>
          <w:color w:val="000000"/>
        </w:rPr>
        <w:t>(телнұсқасын) және мемлекеттік нөмірлік белгі беру" мемлекеттiк көрсетілетін</w:t>
      </w:r>
      <w:r>
        <w:br/>
      </w:r>
      <w:r>
        <w:rPr>
          <w:rFonts w:ascii="Times New Roman"/>
          <w:b/>
          <w:i w:val="false"/>
          <w:color w:val="000000"/>
        </w:rPr>
        <w:t>қызмет регламенті</w:t>
      </w:r>
    </w:p>
    <w:bookmarkEnd w:id="74"/>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03.06.2019 </w:t>
      </w:r>
      <w:r>
        <w:rPr>
          <w:rFonts w:ascii="Times New Roman"/>
          <w:b w:val="false"/>
          <w:i w:val="false"/>
          <w:color w:val="ff0000"/>
          <w:sz w:val="28"/>
        </w:rPr>
        <w:t>№ 167/2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8" w:id="75"/>
    <w:p>
      <w:pPr>
        <w:spacing w:after="0"/>
        <w:ind w:left="0"/>
        <w:jc w:val="left"/>
      </w:pPr>
      <w:r>
        <w:rPr>
          <w:rFonts w:ascii="Times New Roman"/>
          <w:b/>
          <w:i w:val="false"/>
          <w:color w:val="000000"/>
        </w:rPr>
        <w:t xml:space="preserve"> 1-тарау. Жалпы ережелер</w:t>
      </w:r>
    </w:p>
    <w:bookmarkEnd w:id="75"/>
    <w:bookmarkStart w:name="z69" w:id="76"/>
    <w:p>
      <w:pPr>
        <w:spacing w:after="0"/>
        <w:ind w:left="0"/>
        <w:jc w:val="both"/>
      </w:pPr>
      <w:r>
        <w:rPr>
          <w:rFonts w:ascii="Times New Roman"/>
          <w:b w:val="false"/>
          <w:i w:val="false"/>
          <w:color w:val="000000"/>
          <w:sz w:val="28"/>
        </w:rPr>
        <w:t xml:space="preserve">
      1.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қызметін (бұдан әрі – мемлекеттік көрсетілетін қызмет) Павлодар облысының, аудандардың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7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70" w:id="7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77"/>
    <w:bookmarkStart w:name="z71" w:id="78"/>
    <w:p>
      <w:pPr>
        <w:spacing w:after="0"/>
        <w:ind w:left="0"/>
        <w:jc w:val="both"/>
      </w:pPr>
      <w:r>
        <w:rPr>
          <w:rFonts w:ascii="Times New Roman"/>
          <w:b w:val="false"/>
          <w:i w:val="false"/>
          <w:color w:val="000000"/>
          <w:sz w:val="28"/>
        </w:rPr>
        <w:t>
      3.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bookmarkEnd w:id="7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72" w:id="79"/>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79"/>
    <w:bookmarkStart w:name="z73" w:id="8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берумен өтінішті ұсынуы болып табылады.</w:t>
      </w:r>
    </w:p>
    <w:bookmarkEnd w:id="80"/>
    <w:bookmarkStart w:name="z74" w:id="8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81"/>
    <w:p>
      <w:pPr>
        <w:spacing w:after="0"/>
        <w:ind w:left="0"/>
        <w:jc w:val="both"/>
      </w:pPr>
      <w:r>
        <w:rPr>
          <w:rFonts w:ascii="Times New Roman"/>
          <w:b w:val="false"/>
          <w:i w:val="false"/>
          <w:color w:val="000000"/>
          <w:sz w:val="28"/>
        </w:rPr>
        <w:t>
      1) кеңсе қызметкері өтініш пен құжаттарды қабылдауды, оларды тіркеуді жүзеге асырады және көрсетілетін қызметті берушінің басшысына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қарастырады және көрсетілетін қызметті берушінің жауапты орындаушысын анықтайды – 3 (үш)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Стандарттың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сәйкестігін тексереді, сәйкес болған жағдайда мемлекеттік қызметті көрсету нәтижесін рәсімдейді – 14 (он төрт) күнтізбелік күн;</w:t>
      </w:r>
    </w:p>
    <w:p>
      <w:pPr>
        <w:spacing w:after="0"/>
        <w:ind w:left="0"/>
        <w:jc w:val="both"/>
      </w:pPr>
      <w:r>
        <w:rPr>
          <w:rFonts w:ascii="Times New Roman"/>
          <w:b w:val="false"/>
          <w:i w:val="false"/>
          <w:color w:val="000000"/>
          <w:sz w:val="28"/>
        </w:rPr>
        <w:t>
      ұсынылған құжаттар осы Стандарттың талаптарына сәйкес келмеген жағдайда, қабылдайтын күні өтініш берушіге құжаттарды қабылдаудан бас тартылады. Көрсетілетін қызметті алушының талабы бойынша құжаттарды қабылдаудан бас тарту туралы уәжді жауап береді;</w:t>
      </w:r>
    </w:p>
    <w:p>
      <w:pPr>
        <w:spacing w:after="0"/>
        <w:ind w:left="0"/>
        <w:jc w:val="both"/>
      </w:pPr>
      <w:r>
        <w:rPr>
          <w:rFonts w:ascii="Times New Roman"/>
          <w:b w:val="false"/>
          <w:i w:val="false"/>
          <w:color w:val="000000"/>
          <w:sz w:val="28"/>
        </w:rPr>
        <w:t>
      4) кеңсе қызметкері мемлекеттік қызметті көрсету нәтижесін береді – 30 (отыз) минут.</w:t>
      </w:r>
    </w:p>
    <w:bookmarkStart w:name="z75" w:id="8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рәсімінің (іс-қимылдың) нәтижесі:</w:t>
      </w:r>
    </w:p>
    <w:bookmarkEnd w:id="82"/>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 ұсынған құжаттарды қарастыруы, құжаттарды көрсетілетін қызметті берушінің қызметкеріне беру;</w:t>
      </w:r>
    </w:p>
    <w:p>
      <w:pPr>
        <w:spacing w:after="0"/>
        <w:ind w:left="0"/>
        <w:jc w:val="both"/>
      </w:pPr>
      <w:r>
        <w:rPr>
          <w:rFonts w:ascii="Times New Roman"/>
          <w:b w:val="false"/>
          <w:i w:val="false"/>
          <w:color w:val="000000"/>
          <w:sz w:val="28"/>
        </w:rPr>
        <w:t>
      3) көрсетілетін қызметті берушінің қызметкерінің ұсынылған құжаттарды тексеруі;</w:t>
      </w:r>
    </w:p>
    <w:p>
      <w:pPr>
        <w:spacing w:after="0"/>
        <w:ind w:left="0"/>
        <w:jc w:val="both"/>
      </w:pPr>
      <w:r>
        <w:rPr>
          <w:rFonts w:ascii="Times New Roman"/>
          <w:b w:val="false"/>
          <w:i w:val="false"/>
          <w:color w:val="000000"/>
          <w:sz w:val="28"/>
        </w:rPr>
        <w:t>
      4) көрсетілетін қызметті берушінің кеңсе қызметкерінің мемлекеттік қызметті көрсету нәтижесін беруі.</w:t>
      </w:r>
    </w:p>
    <w:bookmarkStart w:name="z76" w:id="83"/>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83"/>
    <w:bookmarkStart w:name="z77" w:id="8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8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8" w:id="85"/>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5"/>
    <w:bookmarkStart w:name="z79" w:id="86"/>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 сондай-ақ</w:t>
      </w:r>
      <w:r>
        <w:br/>
      </w:r>
      <w:r>
        <w:rPr>
          <w:rFonts w:ascii="Times New Roman"/>
          <w:b/>
          <w:i w:val="false"/>
          <w:color w:val="000000"/>
        </w:rPr>
        <w:t>мемлекеттік қызметті көрсету процесінде ақпараттық жүйелерді пайдалану</w:t>
      </w:r>
      <w:r>
        <w:br/>
      </w:r>
      <w:r>
        <w:rPr>
          <w:rFonts w:ascii="Times New Roman"/>
          <w:b/>
          <w:i w:val="false"/>
          <w:color w:val="000000"/>
        </w:rPr>
        <w:t>тәртібін сипаттау</w:t>
      </w:r>
    </w:p>
    <w:bookmarkEnd w:id="86"/>
    <w:bookmarkStart w:name="z80" w:id="87"/>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87"/>
    <w:bookmarkStart w:name="z81" w:id="88"/>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88"/>
    <w:p>
      <w:pPr>
        <w:spacing w:after="0"/>
        <w:ind w:left="0"/>
        <w:jc w:val="both"/>
      </w:pPr>
      <w:r>
        <w:rPr>
          <w:rFonts w:ascii="Times New Roman"/>
          <w:b w:val="false"/>
          <w:i w:val="false"/>
          <w:color w:val="000000"/>
          <w:sz w:val="28"/>
        </w:rPr>
        <w:t>
      порталға жүгінген кезде құжаттар топтамасын тапсырған сәттен бастап - 15 (он бес) күнтізбелік күн;</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түрдегі көшірмелерін сұрау нысанына бекіту; сұрауды куәландыру (қол қою) үшін көрсетілетін қызметті алушының электрондық цифрлық қолтаңбасының (бұдан әрі –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тіркеу куәліктерінің қайтарылған (күші жойылған) тізімінде жоқтығын, сондай-ақ сәйкестендіру деректерінің (сұрауда көрсетілген ЖСН мен ЭЦҚ тіркеу куәлігінде көрсетілген ЖСН арасында)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берушінің сұрауды өңдеуі үшін электрондық үкіметтің өңірлік шлюзінің автоматтандырылған жұмыс орнына (бұдан әрі – ЭҮӨШ АЖО) электрондық үкімет шлюзі (бұдан әрі – ЭҮШ) арқылы көрсетілетін қызметті берушінің ЭЦҚ-мен куәландырылған (қол қойылған) электрондық құжатты (көрсетілетін қызметті алушының сұрауын)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берген құжаттарының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11) 7-процесс – көрсетілетін қызметті алушының ЭҮӨШ АЖО-да қалыптастырылған қызметтің нәтижесін (электрондық құжат нысанындағы хабарлама) алуы.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82" w:id="89"/>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4" w:id="90"/>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136"/>
        <w:gridCol w:w="907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8(7182) 32-07-30</w:t>
            </w:r>
            <w:r>
              <w:br/>
            </w:r>
            <w:r>
              <w:rPr>
                <w:rFonts w:ascii="Times New Roman"/>
                <w:b w:val="false"/>
                <w:i w:val="false"/>
                <w:color w:val="000000"/>
                <w:sz w:val="20"/>
              </w:rPr>
              <w:t>email: selhoz_01@mail.ru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62-үй,</w:t>
            </w:r>
            <w:r>
              <w:br/>
            </w:r>
            <w:r>
              <w:rPr>
                <w:rFonts w:ascii="Times New Roman"/>
                <w:b w:val="false"/>
                <w:i w:val="false"/>
                <w:color w:val="000000"/>
                <w:sz w:val="20"/>
              </w:rPr>
              <w:t>телефон: 8(71877) 54237</w:t>
            </w:r>
            <w:r>
              <w:br/>
            </w:r>
            <w:r>
              <w:rPr>
                <w:rFonts w:ascii="Times New Roman"/>
                <w:b w:val="false"/>
                <w:i w:val="false"/>
                <w:color w:val="000000"/>
                <w:sz w:val="20"/>
              </w:rPr>
              <w:t>email: otdel_osh@mail.ru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Царев көшесі, 12-үй,</w:t>
            </w:r>
            <w:r>
              <w:br/>
            </w:r>
            <w:r>
              <w:rPr>
                <w:rFonts w:ascii="Times New Roman"/>
                <w:b w:val="false"/>
                <w:i w:val="false"/>
                <w:color w:val="000000"/>
                <w:sz w:val="20"/>
              </w:rPr>
              <w:t>телефон: 8(71837) 50572</w:t>
            </w:r>
            <w:r>
              <w:br/>
            </w:r>
            <w:r>
              <w:rPr>
                <w:rFonts w:ascii="Times New Roman"/>
                <w:b w:val="false"/>
                <w:i w:val="false"/>
                <w:color w:val="000000"/>
                <w:sz w:val="20"/>
              </w:rPr>
              <w:t>email: 4108605@mail.ru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Абай көшесі, 77-үй,</w:t>
            </w:r>
            <w:r>
              <w:br/>
            </w:r>
            <w:r>
              <w:rPr>
                <w:rFonts w:ascii="Times New Roman"/>
                <w:b w:val="false"/>
                <w:i w:val="false"/>
                <w:color w:val="000000"/>
                <w:sz w:val="20"/>
              </w:rPr>
              <w:t>телефон: 8(71841) 21572</w:t>
            </w:r>
            <w:r>
              <w:br/>
            </w:r>
            <w:r>
              <w:rPr>
                <w:rFonts w:ascii="Times New Roman"/>
                <w:b w:val="false"/>
                <w:i w:val="false"/>
                <w:color w:val="000000"/>
                <w:sz w:val="20"/>
              </w:rPr>
              <w:t>email: darhan_aktogai@mail.ru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Сәтбаев көшесі, 49-үй,</w:t>
            </w:r>
            <w:r>
              <w:br/>
            </w:r>
            <w:r>
              <w:rPr>
                <w:rFonts w:ascii="Times New Roman"/>
                <w:b w:val="false"/>
                <w:i w:val="false"/>
                <w:color w:val="000000"/>
                <w:sz w:val="20"/>
              </w:rPr>
              <w:t>телефон: 8(71840) 91245</w:t>
            </w:r>
            <w:r>
              <w:br/>
            </w:r>
            <w:r>
              <w:rPr>
                <w:rFonts w:ascii="Times New Roman"/>
                <w:b w:val="false"/>
                <w:i w:val="false"/>
                <w:color w:val="000000"/>
                <w:sz w:val="20"/>
              </w:rPr>
              <w:t>email: bayandepselhoz@mail.ru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xml:space="preserve">
Квитков көшесі, 13-үй </w:t>
            </w:r>
            <w:r>
              <w:br/>
            </w:r>
            <w:r>
              <w:rPr>
                <w:rFonts w:ascii="Times New Roman"/>
                <w:b w:val="false"/>
                <w:i w:val="false"/>
                <w:color w:val="000000"/>
                <w:sz w:val="20"/>
              </w:rPr>
              <w:t>
телефон: 8(71831) 22041</w:t>
            </w:r>
            <w:r>
              <w:br/>
            </w:r>
            <w:r>
              <w:rPr>
                <w:rFonts w:ascii="Times New Roman"/>
                <w:b w:val="false"/>
                <w:i w:val="false"/>
                <w:color w:val="000000"/>
                <w:sz w:val="20"/>
              </w:rPr>
              <w:t>email: zhelselhoz@mail.kz</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 Бөгенбай көшесі, 97-үй,</w:t>
            </w:r>
            <w:r>
              <w:br/>
            </w:r>
            <w:r>
              <w:rPr>
                <w:rFonts w:ascii="Times New Roman"/>
                <w:b w:val="false"/>
                <w:i w:val="false"/>
                <w:color w:val="000000"/>
                <w:sz w:val="20"/>
              </w:rPr>
              <w:t>телефон: 8(71832) 21436</w:t>
            </w:r>
            <w:r>
              <w:br/>
            </w:r>
            <w:r>
              <w:rPr>
                <w:rFonts w:ascii="Times New Roman"/>
                <w:b w:val="false"/>
                <w:i w:val="false"/>
                <w:color w:val="000000"/>
                <w:sz w:val="20"/>
              </w:rPr>
              <w:t>email: Ertis_osh@mail.ru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r>
              <w:br/>
            </w:r>
            <w:r>
              <w:rPr>
                <w:rFonts w:ascii="Times New Roman"/>
                <w:b w:val="false"/>
                <w:i w:val="false"/>
                <w:color w:val="000000"/>
                <w:sz w:val="20"/>
              </w:rPr>
              <w:t>Тәуелсіздік көшесі, 236-үй,</w:t>
            </w:r>
            <w:r>
              <w:br/>
            </w:r>
            <w:r>
              <w:rPr>
                <w:rFonts w:ascii="Times New Roman"/>
                <w:b w:val="false"/>
                <w:i w:val="false"/>
                <w:color w:val="000000"/>
                <w:sz w:val="20"/>
              </w:rPr>
              <w:t>телефон: 8(71833)21403</w:t>
            </w:r>
            <w:r>
              <w:br/>
            </w:r>
            <w:r>
              <w:rPr>
                <w:rFonts w:ascii="Times New Roman"/>
                <w:b w:val="false"/>
                <w:i w:val="false"/>
                <w:color w:val="000000"/>
                <w:sz w:val="20"/>
              </w:rPr>
              <w:t>email: kach_otdelsh@mail.ru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r>
              <w:br/>
            </w:r>
            <w:r>
              <w:rPr>
                <w:rFonts w:ascii="Times New Roman"/>
                <w:b w:val="false"/>
                <w:i w:val="false"/>
                <w:color w:val="000000"/>
                <w:sz w:val="20"/>
              </w:rPr>
              <w:t>
Әбілқайыр Баймолдин көшесі, 13-үй,</w:t>
            </w:r>
            <w:r>
              <w:br/>
            </w:r>
            <w:r>
              <w:rPr>
                <w:rFonts w:ascii="Times New Roman"/>
                <w:b w:val="false"/>
                <w:i w:val="false"/>
                <w:color w:val="000000"/>
                <w:sz w:val="20"/>
              </w:rPr>
              <w:t>телефон 8(71839) 21051</w:t>
            </w:r>
            <w:r>
              <w:br/>
            </w:r>
            <w:r>
              <w:rPr>
                <w:rFonts w:ascii="Times New Roman"/>
                <w:b w:val="false"/>
                <w:i w:val="false"/>
                <w:color w:val="000000"/>
                <w:sz w:val="20"/>
              </w:rPr>
              <w:t>email: selhoz_akku@mail.ru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24-үй, телефон: 8(71838) 91380</w:t>
            </w:r>
            <w:r>
              <w:br/>
            </w:r>
            <w:r>
              <w:rPr>
                <w:rFonts w:ascii="Times New Roman"/>
                <w:b w:val="false"/>
                <w:i w:val="false"/>
                <w:color w:val="000000"/>
                <w:sz w:val="20"/>
              </w:rPr>
              <w:t>email: maі_opish@mail.ru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 3-қабат</w:t>
            </w:r>
            <w:r>
              <w:br/>
            </w:r>
            <w:r>
              <w:rPr>
                <w:rFonts w:ascii="Times New Roman"/>
                <w:b w:val="false"/>
                <w:i w:val="false"/>
                <w:color w:val="000000"/>
                <w:sz w:val="20"/>
              </w:rPr>
              <w:t>
телефон: 8(7182) 329867</w:t>
            </w:r>
            <w:r>
              <w:br/>
            </w:r>
            <w:r>
              <w:rPr>
                <w:rFonts w:ascii="Times New Roman"/>
                <w:b w:val="false"/>
                <w:i w:val="false"/>
                <w:color w:val="000000"/>
                <w:sz w:val="20"/>
              </w:rPr>
              <w:t>email: ops.apr@pavlodar.gov.kz,</w:t>
            </w:r>
            <w:r>
              <w:br/>
            </w:r>
            <w:r>
              <w:rPr>
                <w:rFonts w:ascii="Times New Roman"/>
                <w:b w:val="false"/>
                <w:i w:val="false"/>
                <w:color w:val="000000"/>
                <w:sz w:val="20"/>
              </w:rPr>
              <w:t>
 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w:t>
            </w:r>
            <w:r>
              <w:br/>
            </w:r>
            <w:r>
              <w:rPr>
                <w:rFonts w:ascii="Times New Roman"/>
                <w:b w:val="false"/>
                <w:i w:val="false"/>
                <w:color w:val="000000"/>
                <w:sz w:val="20"/>
              </w:rPr>
              <w:t>10 жылдығы көшесі, 30-үй,</w:t>
            </w:r>
            <w:r>
              <w:br/>
            </w:r>
            <w:r>
              <w:rPr>
                <w:rFonts w:ascii="Times New Roman"/>
                <w:b w:val="false"/>
                <w:i w:val="false"/>
                <w:color w:val="000000"/>
                <w:sz w:val="20"/>
              </w:rPr>
              <w:t>телефон: 8(71834) 91300</w:t>
            </w:r>
            <w:r>
              <w:br/>
            </w:r>
            <w:r>
              <w:rPr>
                <w:rFonts w:ascii="Times New Roman"/>
                <w:b w:val="false"/>
                <w:i w:val="false"/>
                <w:color w:val="000000"/>
                <w:sz w:val="20"/>
              </w:rPr>
              <w:t>email: usposh@yandex.ru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Советов көшесі, 49-үй,</w:t>
            </w:r>
            <w:r>
              <w:br/>
            </w:r>
            <w:r>
              <w:rPr>
                <w:rFonts w:ascii="Times New Roman"/>
                <w:b w:val="false"/>
                <w:i w:val="false"/>
                <w:color w:val="000000"/>
                <w:sz w:val="20"/>
              </w:rPr>
              <w:t>телефон: 8 (71836) 21191</w:t>
            </w:r>
            <w:r>
              <w:br/>
            </w:r>
            <w:r>
              <w:rPr>
                <w:rFonts w:ascii="Times New Roman"/>
                <w:b w:val="false"/>
                <w:i w:val="false"/>
                <w:color w:val="000000"/>
                <w:sz w:val="20"/>
              </w:rPr>
              <w:t>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86" w:id="91"/>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013"/>
        <w:gridCol w:w="1518"/>
        <w:gridCol w:w="1224"/>
        <w:gridCol w:w="5493"/>
        <w:gridCol w:w="15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 қимылы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жүзеге асыру және оларды тіркеу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осы Стандарттың талаптарына сәйкестігін тексеру, сәйкес болған жағдайда - мемлекеттік қызметті көрсету нәтижесін рәсімдеу; ұсынылған құжаттар осы Стандарттың талаптарына сәйкес келмеген жағдайда, қабылдайтын күні өтініш берушіге құжаттарды қабылдаудан бас тарту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тіркеу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басшыға жолдау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кызметті көрсету нәтижесін кеңсеге жіберу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кызметті көрсету нәтижесін 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күнтізбелік күн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8" w:id="92"/>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 диаграммасы</w:t>
      </w:r>
    </w:p>
    <w:bookmarkEnd w:id="92"/>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93"/>
    <w:p>
      <w:pPr>
        <w:spacing w:after="0"/>
        <w:ind w:left="0"/>
        <w:jc w:val="left"/>
      </w:pPr>
      <w:r>
        <w:rPr>
          <w:rFonts w:ascii="Times New Roman"/>
          <w:b/>
          <w:i w:val="false"/>
          <w:color w:val="000000"/>
        </w:rPr>
        <w:t xml:space="preserve"> Шартты белгілер:</w:t>
      </w:r>
    </w:p>
    <w:bookmarkEnd w:id="93"/>
    <w:p>
      <w:pPr>
        <w:spacing w:after="0"/>
        <w:ind w:left="0"/>
        <w:jc w:val="left"/>
      </w:pPr>
      <w:r>
        <w:br/>
      </w:r>
    </w:p>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 өздiгiнен жүретiн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нөмiрлiк белгi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91" w:id="94"/>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w:t>
      </w:r>
      <w:r>
        <w:br/>
      </w:r>
      <w:r>
        <w:rPr>
          <w:rFonts w:ascii="Times New Roman"/>
          <w:b/>
          <w:i w:val="false"/>
          <w:color w:val="000000"/>
        </w:rPr>
        <w:t>механизмдер, өздiгiнен жүретiн ауыл шаруашылығы, мелиоративтiк және</w:t>
      </w:r>
      <w:r>
        <w:br/>
      </w:r>
      <w:r>
        <w:rPr>
          <w:rFonts w:ascii="Times New Roman"/>
          <w:b/>
          <w:i w:val="false"/>
          <w:color w:val="000000"/>
        </w:rPr>
        <w:t>жол-құрылыс машиналары мен механизмдер, сондай-ақ өтімділігі жоғары арнайы</w:t>
      </w:r>
      <w:r>
        <w:br/>
      </w:r>
      <w:r>
        <w:rPr>
          <w:rFonts w:ascii="Times New Roman"/>
          <w:b/>
          <w:i w:val="false"/>
          <w:color w:val="000000"/>
        </w:rPr>
        <w:t>машиналар үшін тіркеу құжатын (телнұсқасын) және мемлекеттік нөмiрлiк белгi беру"</w:t>
      </w:r>
      <w:r>
        <w:br/>
      </w:r>
      <w:r>
        <w:rPr>
          <w:rFonts w:ascii="Times New Roman"/>
          <w:b/>
          <w:i w:val="false"/>
          <w:color w:val="000000"/>
        </w:rPr>
        <w:t>мемлекеттік көрсетілетін қызметтің бизнес-процестерінің анықтамалығы</w:t>
      </w:r>
    </w:p>
    <w:bookmarkEnd w:id="94"/>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95"/>
    <w:p>
      <w:pPr>
        <w:spacing w:after="0"/>
        <w:ind w:left="0"/>
        <w:jc w:val="left"/>
      </w:pPr>
      <w:r>
        <w:rPr>
          <w:rFonts w:ascii="Times New Roman"/>
          <w:b/>
          <w:i w:val="false"/>
          <w:color w:val="000000"/>
        </w:rPr>
        <w:t xml:space="preserve"> Шартты белгілер: </w:t>
      </w:r>
    </w:p>
    <w:bookmarkEnd w:id="95"/>
    <w:p>
      <w:pPr>
        <w:spacing w:after="0"/>
        <w:ind w:left="0"/>
        <w:jc w:val="both"/>
      </w:pPr>
      <w:r>
        <w:drawing>
          <wp:inline distT="0" distB="0" distL="0" distR="0">
            <wp:extent cx="65786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78600" cy="234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174" w:id="96"/>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монтаждалған арнайы жабдығы бар</w:t>
      </w:r>
      <w:r>
        <w:br/>
      </w:r>
      <w:r>
        <w:rPr>
          <w:rFonts w:ascii="Times New Roman"/>
          <w:b/>
          <w:i w:val="false"/>
          <w:color w:val="000000"/>
        </w:rPr>
        <w:t>тіркемелерді қоса алғанда, олардың тіркемелерін, өздігінен жүретін ауыл</w:t>
      </w:r>
      <w:r>
        <w:br/>
      </w:r>
      <w:r>
        <w:rPr>
          <w:rFonts w:ascii="Times New Roman"/>
          <w:b/>
          <w:i w:val="false"/>
          <w:color w:val="000000"/>
        </w:rPr>
        <w:t>шаруашылығы, мелиоративтік және жол-құрылысы машиналары</w:t>
      </w:r>
      <w:r>
        <w:br/>
      </w:r>
      <w:r>
        <w:rPr>
          <w:rFonts w:ascii="Times New Roman"/>
          <w:b/>
          <w:i w:val="false"/>
          <w:color w:val="000000"/>
        </w:rPr>
        <w:t>мен механизмдерін, сондай-ақ жүріп өту мүмкіндігі жоғары арнайы машиналарды жыл</w:t>
      </w:r>
      <w:r>
        <w:br/>
      </w:r>
      <w:r>
        <w:rPr>
          <w:rFonts w:ascii="Times New Roman"/>
          <w:b/>
          <w:i w:val="false"/>
          <w:color w:val="000000"/>
        </w:rPr>
        <w:t>сайынғы мемлекеттік техникалық байқаудан өткізу"</w:t>
      </w:r>
      <w:r>
        <w:br/>
      </w:r>
      <w:r>
        <w:rPr>
          <w:rFonts w:ascii="Times New Roman"/>
          <w:b/>
          <w:i w:val="false"/>
          <w:color w:val="000000"/>
        </w:rPr>
        <w:t>мемлекеттiк көрсетілетін қызмет регламенті</w:t>
      </w:r>
    </w:p>
    <w:bookmarkEnd w:id="96"/>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03.06.2019 </w:t>
      </w:r>
      <w:r>
        <w:rPr>
          <w:rFonts w:ascii="Times New Roman"/>
          <w:b w:val="false"/>
          <w:i w:val="false"/>
          <w:color w:val="ff0000"/>
          <w:sz w:val="28"/>
        </w:rPr>
        <w:t>№ 167/2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5" w:id="97"/>
    <w:p>
      <w:pPr>
        <w:spacing w:after="0"/>
        <w:ind w:left="0"/>
        <w:jc w:val="left"/>
      </w:pPr>
      <w:r>
        <w:rPr>
          <w:rFonts w:ascii="Times New Roman"/>
          <w:b/>
          <w:i w:val="false"/>
          <w:color w:val="000000"/>
        </w:rPr>
        <w:t xml:space="preserve"> 1-тарау. Жалпы ережелер</w:t>
      </w:r>
    </w:p>
    <w:bookmarkEnd w:id="97"/>
    <w:bookmarkStart w:name="z176" w:id="98"/>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қызметін (бұдан әрі – мемлекеттік көрсетілетін қызмет) Павлодар облысының, аудандарының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9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177" w:id="99"/>
    <w:p>
      <w:pPr>
        <w:spacing w:after="0"/>
        <w:ind w:left="0"/>
        <w:jc w:val="both"/>
      </w:pPr>
      <w:r>
        <w:rPr>
          <w:rFonts w:ascii="Times New Roman"/>
          <w:b w:val="false"/>
          <w:i w:val="false"/>
          <w:color w:val="000000"/>
          <w:sz w:val="28"/>
        </w:rPr>
        <w:t>
      2. Мемлекеттік қызметті көрсету нысаны: электрондық немесе қағаз түрінде.</w:t>
      </w:r>
    </w:p>
    <w:bookmarkEnd w:id="99"/>
    <w:bookmarkStart w:name="z178" w:id="100"/>
    <w:p>
      <w:pPr>
        <w:spacing w:after="0"/>
        <w:ind w:left="0"/>
        <w:jc w:val="both"/>
      </w:pPr>
      <w:r>
        <w:rPr>
          <w:rFonts w:ascii="Times New Roman"/>
          <w:b w:val="false"/>
          <w:i w:val="false"/>
          <w:color w:val="000000"/>
          <w:sz w:val="28"/>
        </w:rPr>
        <w:t>
      3. Көрсетілетін мемлекеттік қызметтің нәтижесі инженер-инспектордың қолымен және көрсетілетін қызметті берушінің мөртабанымен расталған, тіркеу құжатында (техникалық паспортта) "Ақаусыз" не "Ақаулы" деген жазба енгізу болып табылады.</w:t>
      </w:r>
    </w:p>
    <w:bookmarkEnd w:id="10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Порталға жүгінген жағдайда - инженер-инспектордың техникалық байқаудан өткізу күні, орны мен уақыты көрсетілген, машинаны жыл сайынғы мемлекеттік техникалық байқаудан өткізуге дайын екендігі туралы хабарламасы.</w:t>
      </w:r>
    </w:p>
    <w:bookmarkStart w:name="z179" w:id="10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01"/>
    <w:bookmarkStart w:name="z180" w:id="10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(немесе оның өкілінің)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берумен өтінішті ұсынуы болып табылады.</w:t>
      </w:r>
    </w:p>
    <w:bookmarkEnd w:id="102"/>
    <w:bookmarkStart w:name="z181" w:id="10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03"/>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алушының құжаттарын қабылдауды және тіркеуді жүзеге асырады, құжаттарды көрсетілетін қызметті берушінің басшысына жолдайды – 30 (отыз) минут; </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қолданыс мерзімі өтіп кеткен құжаттарды ұсынған жағдайда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қарастырады және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тексереді, жыл сайынғы мемлекеттік техникалық байқауға шығады және мемлекеттік қызмет көрсету нәтижесін қалыптастырады машинаның тікелей тұрған жерi бойынша - 8 (сегіз) жұмыс күні, және (немесе) машинаны тіркеу пунктіне әкелген кезде - 1 (бір) жұмыс күні;</w:t>
      </w:r>
    </w:p>
    <w:p>
      <w:pPr>
        <w:spacing w:after="0"/>
        <w:ind w:left="0"/>
        <w:jc w:val="both"/>
      </w:pPr>
      <w:r>
        <w:rPr>
          <w:rFonts w:ascii="Times New Roman"/>
          <w:b w:val="false"/>
          <w:i w:val="false"/>
          <w:color w:val="000000"/>
          <w:sz w:val="28"/>
        </w:rPr>
        <w:t>
      4) көрсетілетін қызметті берушінің кеңсе қызметкері мемлекеттік қызметті көрсету нәтижесін көрсетілетін қызметті алушыға береді немесе жолдайды– 30 (отыз) минут.</w:t>
      </w:r>
    </w:p>
    <w:bookmarkStart w:name="z182" w:id="10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рәсімінің (іс-қимылдың) нәтижесі:</w:t>
      </w:r>
    </w:p>
    <w:bookmarkEnd w:id="104"/>
    <w:p>
      <w:pPr>
        <w:spacing w:after="0"/>
        <w:ind w:left="0"/>
        <w:jc w:val="both"/>
      </w:pPr>
      <w:r>
        <w:rPr>
          <w:rFonts w:ascii="Times New Roman"/>
          <w:b w:val="false"/>
          <w:i w:val="false"/>
          <w:color w:val="000000"/>
          <w:sz w:val="28"/>
        </w:rPr>
        <w:t>
      1) құжаттарды қабылдау мен тіркеу;</w:t>
      </w:r>
    </w:p>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қарастыруы, көрсетілетін қызметті берушінің қызметкеріне құжаттарды жолдау;</w:t>
      </w:r>
    </w:p>
    <w:p>
      <w:pPr>
        <w:spacing w:after="0"/>
        <w:ind w:left="0"/>
        <w:jc w:val="both"/>
      </w:pPr>
      <w:r>
        <w:rPr>
          <w:rFonts w:ascii="Times New Roman"/>
          <w:b w:val="false"/>
          <w:i w:val="false"/>
          <w:color w:val="000000"/>
          <w:sz w:val="28"/>
        </w:rPr>
        <w:t xml:space="preserve">
      3) көрсетілетін қызметті берушінің қызметкерімен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анықталған тізбесіне сәйкес тексеру, тіркеу құжатына тиісті жазбаны енгізу немесе мемлекеттік қызметті көрсетуден бас тарту туралы уәжді жауапты дайындау;</w:t>
      </w:r>
    </w:p>
    <w:p>
      <w:pPr>
        <w:spacing w:after="0"/>
        <w:ind w:left="0"/>
        <w:jc w:val="both"/>
      </w:pPr>
      <w:r>
        <w:rPr>
          <w:rFonts w:ascii="Times New Roman"/>
          <w:b w:val="false"/>
          <w:i w:val="false"/>
          <w:color w:val="000000"/>
          <w:sz w:val="28"/>
        </w:rPr>
        <w:t>
      4) көрсетілетін қызметті берушінің кеңсе қызметкерінің мемлекеттік қызметті көрсету нәтижесін беруі.</w:t>
      </w:r>
    </w:p>
    <w:bookmarkStart w:name="z183" w:id="105"/>
    <w:p>
      <w:pPr>
        <w:spacing w:after="0"/>
        <w:ind w:left="0"/>
        <w:jc w:val="left"/>
      </w:pPr>
      <w:r>
        <w:rPr>
          <w:rFonts w:ascii="Times New Roman"/>
          <w:b/>
          <w:i w:val="false"/>
          <w:color w:val="000000"/>
        </w:rPr>
        <w:t xml:space="preserve"> 3-тарау. Мемлекеттік қызметті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105"/>
    <w:bookmarkStart w:name="z184" w:id="10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0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5" w:id="10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7"/>
    <w:bookmarkStart w:name="z186" w:id="108"/>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 сондай-ақ</w:t>
      </w:r>
      <w:r>
        <w:br/>
      </w:r>
      <w:r>
        <w:rPr>
          <w:rFonts w:ascii="Times New Roman"/>
          <w:b/>
          <w:i w:val="false"/>
          <w:color w:val="000000"/>
        </w:rPr>
        <w:t>мемлекеттік қызметті көрсету процесінде ақпараттық жүйелерді пайдалану</w:t>
      </w:r>
      <w:r>
        <w:br/>
      </w:r>
      <w:r>
        <w:rPr>
          <w:rFonts w:ascii="Times New Roman"/>
          <w:b/>
          <w:i w:val="false"/>
          <w:color w:val="000000"/>
        </w:rPr>
        <w:t>тәртібін сипаттау</w:t>
      </w:r>
    </w:p>
    <w:bookmarkEnd w:id="108"/>
    <w:bookmarkStart w:name="z187" w:id="109"/>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109"/>
    <w:bookmarkStart w:name="z188" w:id="110"/>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110"/>
    <w:p>
      <w:pPr>
        <w:spacing w:after="0"/>
        <w:ind w:left="0"/>
        <w:jc w:val="both"/>
      </w:pPr>
      <w:r>
        <w:rPr>
          <w:rFonts w:ascii="Times New Roman"/>
          <w:b w:val="false"/>
          <w:i w:val="false"/>
          <w:color w:val="000000"/>
          <w:sz w:val="28"/>
        </w:rPr>
        <w:t>
      1) көрсетілетін қызметті алушы көрсетілетін қызметті алушының компьютерінің интернет-браузерінде сақталатын өзінің электрондық цифрлық қолтаңбасының тіркеу куәлігінің (бұдан әрі – ЭЦҚ) көмегімен порталда тіркеледі (порталда тіркелмеген көрсетілетін қызметті алушылар үшін жүзеге асырылатын);</w:t>
      </w:r>
    </w:p>
    <w:p>
      <w:pPr>
        <w:spacing w:after="0"/>
        <w:ind w:left="0"/>
        <w:jc w:val="both"/>
      </w:pPr>
      <w:r>
        <w:rPr>
          <w:rFonts w:ascii="Times New Roman"/>
          <w:b w:val="false"/>
          <w:i w:val="false"/>
          <w:color w:val="000000"/>
          <w:sz w:val="28"/>
        </w:rPr>
        <w:t>
      2) 1-процесс –компьютердің интернет-браузерінде көрсетілетін қызметті алушының ЭЦҚ тіркеу куәлігін бекіту, мемлекеттік қызметті алу үшін көрсетілетін қызметті алушының порталға пароль енгізуі (авторизациялау процесі);</w:t>
      </w:r>
    </w:p>
    <w:p>
      <w:pPr>
        <w:spacing w:after="0"/>
        <w:ind w:left="0"/>
        <w:jc w:val="both"/>
      </w:pPr>
      <w:r>
        <w:rPr>
          <w:rFonts w:ascii="Times New Roman"/>
          <w:b w:val="false"/>
          <w:i w:val="false"/>
          <w:color w:val="000000"/>
          <w:sz w:val="28"/>
        </w:rPr>
        <w:t>
      3) 1-шарт – логин жеке сәйкестендіру нөмірі (бұдан әрі - ЖСН)/ бизнес сәйкестендіру нөмірі (бұдан әрі - БСН) және пароль арқылы тіркелген көрсетілетін қызметті алушының деректерінің түпнұсқалғын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мемлекеттік қызметті көрсету үшін экранға сұрау нысанын шығару және көрсетілетін қызметті алушының оның талаптары мен құрылымын ескере отырып, нысанды толтыруы (деректерді енгізуі), қажетті құжаттардың электрондық түрдегі көшірмелерін сұрау нысанына бекіту;</w:t>
      </w:r>
    </w:p>
    <w:p>
      <w:pPr>
        <w:spacing w:after="0"/>
        <w:ind w:left="0"/>
        <w:jc w:val="both"/>
      </w:pPr>
      <w:r>
        <w:rPr>
          <w:rFonts w:ascii="Times New Roman"/>
          <w:b w:val="false"/>
          <w:i w:val="false"/>
          <w:color w:val="000000"/>
          <w:sz w:val="28"/>
        </w:rPr>
        <w:t>
      6) 4-процесс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қолдану мерзімін және тіркеу куәліктерінің қайтарылған (күші жойылған) тізімінде жоқтығын, сондай-ақ сәйкестендіру деректерінің (сұрауда көрсетілген ЖСН/БСН мен ЭЦҚ тіркеу куәлігінде көрсетілген ЖСН/БСН арасында) сәйкестігін тексеру, бірыңғай нотариалды ақпараттық жүйесінде (бұдан әрі - БНАЖ) көрсетілетін қызметті алушының деректерінің ақиқаттығын тексеру;</w:t>
      </w:r>
    </w:p>
    <w:p>
      <w:pPr>
        <w:spacing w:after="0"/>
        <w:ind w:left="0"/>
        <w:jc w:val="both"/>
      </w:pPr>
      <w:r>
        <w:rPr>
          <w:rFonts w:ascii="Times New Roman"/>
          <w:b w:val="false"/>
          <w:i w:val="false"/>
          <w:color w:val="000000"/>
          <w:sz w:val="28"/>
        </w:rPr>
        <w:t>
      8) 5-процесс – мемлекеттік қызметті көрсетуге арналған сұраудың толтырылған нысанын (енгізілген деректерін) көрсетілетін қызметті алушының ЭЦҚ арқылы куәландыру (қол қою);</w:t>
      </w:r>
    </w:p>
    <w:p>
      <w:pPr>
        <w:spacing w:after="0"/>
        <w:ind w:left="0"/>
        <w:jc w:val="both"/>
      </w:pPr>
      <w:r>
        <w:rPr>
          <w:rFonts w:ascii="Times New Roman"/>
          <w:b w:val="false"/>
          <w:i w:val="false"/>
          <w:color w:val="000000"/>
          <w:sz w:val="28"/>
        </w:rPr>
        <w:t>
      9) 6-процесс – көрсетілетін қызметті алушының электрондық құжатын порталда тіркеу;</w:t>
      </w:r>
    </w:p>
    <w:p>
      <w:pPr>
        <w:spacing w:after="0"/>
        <w:ind w:left="0"/>
        <w:jc w:val="both"/>
      </w:pPr>
      <w:r>
        <w:rPr>
          <w:rFonts w:ascii="Times New Roman"/>
          <w:b w:val="false"/>
          <w:i w:val="false"/>
          <w:color w:val="000000"/>
          <w:sz w:val="28"/>
        </w:rPr>
        <w:t xml:space="preserve">
      10) 3-шарт – алынған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сәйкестігіне тексеру;</w:t>
      </w:r>
    </w:p>
    <w:p>
      <w:pPr>
        <w:spacing w:after="0"/>
        <w:ind w:left="0"/>
        <w:jc w:val="both"/>
      </w:pPr>
      <w:r>
        <w:rPr>
          <w:rFonts w:ascii="Times New Roman"/>
          <w:b w:val="false"/>
          <w:i w:val="false"/>
          <w:color w:val="000000"/>
          <w:sz w:val="28"/>
        </w:rPr>
        <w:t>
      11) 7-процесс – көрсетілетін қызметті берушінің өкілетті тұлғасының ЭЦҚ-мен куәландырылған электрондық құжат нысанында көрсетілетін қызметті алушының мемлекеттік қызметтің нәтижесін алуы (жыл сайынғы мемлекеттік техникалық тексеруге инженер-инспектордың дайындығы туралы хабарландыру, машинаның техникалық тексеру күні, орны мен уақытты көрсетумен).</w:t>
      </w:r>
    </w:p>
    <w:p>
      <w:pPr>
        <w:spacing w:after="0"/>
        <w:ind w:left="0"/>
        <w:jc w:val="both"/>
      </w:pPr>
      <w:r>
        <w:rPr>
          <w:rFonts w:ascii="Times New Roman"/>
          <w:b w:val="false"/>
          <w:i w:val="false"/>
          <w:color w:val="000000"/>
          <w:sz w:val="28"/>
        </w:rPr>
        <w:t xml:space="preserve">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189" w:id="111"/>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w:t>
      </w:r>
      <w:r>
        <w:rPr>
          <w:rFonts w:ascii="Times New Roman"/>
          <w:b w:val="false"/>
          <w:i w:val="false"/>
          <w:color w:val="000000"/>
          <w:sz w:val="28"/>
        </w:rPr>
        <w:t>а сәйкес мемлекеттік қызмет көрсетудің бизнес-процестерінің анықтамалығында көрсетіледі.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91" w:id="112"/>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136"/>
        <w:gridCol w:w="907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8(7182) 32-07-30</w:t>
            </w:r>
            <w:r>
              <w:br/>
            </w:r>
            <w:r>
              <w:rPr>
                <w:rFonts w:ascii="Times New Roman"/>
                <w:b w:val="false"/>
                <w:i w:val="false"/>
                <w:color w:val="000000"/>
                <w:sz w:val="20"/>
              </w:rPr>
              <w:t>email: selhoz_01@mail.ru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Энергетиктер көшесі, 62-үй,</w:t>
            </w:r>
            <w:r>
              <w:br/>
            </w:r>
            <w:r>
              <w:rPr>
                <w:rFonts w:ascii="Times New Roman"/>
                <w:b w:val="false"/>
                <w:i w:val="false"/>
                <w:color w:val="000000"/>
                <w:sz w:val="20"/>
              </w:rPr>
              <w:t>телефон: 8(71877) 54237</w:t>
            </w:r>
            <w:r>
              <w:br/>
            </w:r>
            <w:r>
              <w:rPr>
                <w:rFonts w:ascii="Times New Roman"/>
                <w:b w:val="false"/>
                <w:i w:val="false"/>
                <w:color w:val="000000"/>
                <w:sz w:val="20"/>
              </w:rPr>
              <w:t>email: otdel_osh@mail.ru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Царев көшесі, 12-үй,</w:t>
            </w:r>
            <w:r>
              <w:br/>
            </w:r>
            <w:r>
              <w:rPr>
                <w:rFonts w:ascii="Times New Roman"/>
                <w:b w:val="false"/>
                <w:i w:val="false"/>
                <w:color w:val="000000"/>
                <w:sz w:val="20"/>
              </w:rPr>
              <w:t>телефон: 8(71837) 50572</w:t>
            </w:r>
            <w:r>
              <w:br/>
            </w:r>
            <w:r>
              <w:rPr>
                <w:rFonts w:ascii="Times New Roman"/>
                <w:b w:val="false"/>
                <w:i w:val="false"/>
                <w:color w:val="000000"/>
                <w:sz w:val="20"/>
              </w:rPr>
              <w:t>email: 4108605@mail.ru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Абай көшесі, 77-үй,</w:t>
            </w:r>
            <w:r>
              <w:br/>
            </w:r>
            <w:r>
              <w:rPr>
                <w:rFonts w:ascii="Times New Roman"/>
                <w:b w:val="false"/>
                <w:i w:val="false"/>
                <w:color w:val="000000"/>
                <w:sz w:val="20"/>
              </w:rPr>
              <w:t>телефон: 8(71841) 21572</w:t>
            </w:r>
            <w:r>
              <w:br/>
            </w:r>
            <w:r>
              <w:rPr>
                <w:rFonts w:ascii="Times New Roman"/>
                <w:b w:val="false"/>
                <w:i w:val="false"/>
                <w:color w:val="000000"/>
                <w:sz w:val="20"/>
              </w:rPr>
              <w:t>email: darhan_aktogai@mail.ru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Сәтбаев көшесі, 49-үй,</w:t>
            </w:r>
            <w:r>
              <w:br/>
            </w:r>
            <w:r>
              <w:rPr>
                <w:rFonts w:ascii="Times New Roman"/>
                <w:b w:val="false"/>
                <w:i w:val="false"/>
                <w:color w:val="000000"/>
                <w:sz w:val="20"/>
              </w:rPr>
              <w:t>телефон: 8(71840) 91245</w:t>
            </w:r>
            <w:r>
              <w:br/>
            </w:r>
            <w:r>
              <w:rPr>
                <w:rFonts w:ascii="Times New Roman"/>
                <w:b w:val="false"/>
                <w:i w:val="false"/>
                <w:color w:val="000000"/>
                <w:sz w:val="20"/>
              </w:rPr>
              <w:t>email: bayandepselhoz@mail.ru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xml:space="preserve">
Квитков көшесі, 13-үй </w:t>
            </w:r>
            <w:r>
              <w:br/>
            </w:r>
            <w:r>
              <w:rPr>
                <w:rFonts w:ascii="Times New Roman"/>
                <w:b w:val="false"/>
                <w:i w:val="false"/>
                <w:color w:val="000000"/>
                <w:sz w:val="20"/>
              </w:rPr>
              <w:t>
телефон: 8(71831) 22041</w:t>
            </w:r>
            <w:r>
              <w:br/>
            </w:r>
            <w:r>
              <w:rPr>
                <w:rFonts w:ascii="Times New Roman"/>
                <w:b w:val="false"/>
                <w:i w:val="false"/>
                <w:color w:val="000000"/>
                <w:sz w:val="20"/>
              </w:rPr>
              <w:t>email: zhelselhoz@mail.kz</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 Бөгенбай көшесі, 97-үй,</w:t>
            </w:r>
            <w:r>
              <w:br/>
            </w:r>
            <w:r>
              <w:rPr>
                <w:rFonts w:ascii="Times New Roman"/>
                <w:b w:val="false"/>
                <w:i w:val="false"/>
                <w:color w:val="000000"/>
                <w:sz w:val="20"/>
              </w:rPr>
              <w:t>телефон: 8(71832) 21436</w:t>
            </w:r>
            <w:r>
              <w:br/>
            </w:r>
            <w:r>
              <w:rPr>
                <w:rFonts w:ascii="Times New Roman"/>
                <w:b w:val="false"/>
                <w:i w:val="false"/>
                <w:color w:val="000000"/>
                <w:sz w:val="20"/>
              </w:rPr>
              <w:t>email: Ertis_osh@mail.ru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r>
              <w:br/>
            </w:r>
            <w:r>
              <w:rPr>
                <w:rFonts w:ascii="Times New Roman"/>
                <w:b w:val="false"/>
                <w:i w:val="false"/>
                <w:color w:val="000000"/>
                <w:sz w:val="20"/>
              </w:rPr>
              <w:t>Тәуелсіздік көшесі, 236-үй,</w:t>
            </w:r>
            <w:r>
              <w:br/>
            </w:r>
            <w:r>
              <w:rPr>
                <w:rFonts w:ascii="Times New Roman"/>
                <w:b w:val="false"/>
                <w:i w:val="false"/>
                <w:color w:val="000000"/>
                <w:sz w:val="20"/>
              </w:rPr>
              <w:t>телефон: 8(71833)21403</w:t>
            </w:r>
            <w:r>
              <w:br/>
            </w:r>
            <w:r>
              <w:rPr>
                <w:rFonts w:ascii="Times New Roman"/>
                <w:b w:val="false"/>
                <w:i w:val="false"/>
                <w:color w:val="000000"/>
                <w:sz w:val="20"/>
              </w:rPr>
              <w:t>email: kach_otdelsh@mail.ru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r>
              <w:br/>
            </w:r>
            <w:r>
              <w:rPr>
                <w:rFonts w:ascii="Times New Roman"/>
                <w:b w:val="false"/>
                <w:i w:val="false"/>
                <w:color w:val="000000"/>
                <w:sz w:val="20"/>
              </w:rPr>
              <w:t>
Әбілқайыр Баймолдин көшесі, 13-үй,</w:t>
            </w:r>
            <w:r>
              <w:br/>
            </w:r>
            <w:r>
              <w:rPr>
                <w:rFonts w:ascii="Times New Roman"/>
                <w:b w:val="false"/>
                <w:i w:val="false"/>
                <w:color w:val="000000"/>
                <w:sz w:val="20"/>
              </w:rPr>
              <w:t>телефон 8(71839) 21051</w:t>
            </w:r>
            <w:r>
              <w:br/>
            </w:r>
            <w:r>
              <w:rPr>
                <w:rFonts w:ascii="Times New Roman"/>
                <w:b w:val="false"/>
                <w:i w:val="false"/>
                <w:color w:val="000000"/>
                <w:sz w:val="20"/>
              </w:rPr>
              <w:t>email: selhoz_akku@mail.ru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ауданы, </w:t>
            </w:r>
            <w:r>
              <w:br/>
            </w:r>
            <w:r>
              <w:rPr>
                <w:rFonts w:ascii="Times New Roman"/>
                <w:b w:val="false"/>
                <w:i w:val="false"/>
                <w:color w:val="000000"/>
                <w:sz w:val="20"/>
              </w:rPr>
              <w:t>
Қазыбек би көшесі, 24-үй, телефон: 8(71838) 91380</w:t>
            </w:r>
            <w:r>
              <w:br/>
            </w:r>
            <w:r>
              <w:rPr>
                <w:rFonts w:ascii="Times New Roman"/>
                <w:b w:val="false"/>
                <w:i w:val="false"/>
                <w:color w:val="000000"/>
                <w:sz w:val="20"/>
              </w:rPr>
              <w:t>email: maі_opish@mail.ru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Қайырбаев көшесі, 32-үй, 3-қабат</w:t>
            </w:r>
            <w:r>
              <w:br/>
            </w:r>
            <w:r>
              <w:rPr>
                <w:rFonts w:ascii="Times New Roman"/>
                <w:b w:val="false"/>
                <w:i w:val="false"/>
                <w:color w:val="000000"/>
                <w:sz w:val="20"/>
              </w:rPr>
              <w:t>
телефон: 8(7182) 329867</w:t>
            </w:r>
            <w:r>
              <w:br/>
            </w:r>
            <w:r>
              <w:rPr>
                <w:rFonts w:ascii="Times New Roman"/>
                <w:b w:val="false"/>
                <w:i w:val="false"/>
                <w:color w:val="000000"/>
                <w:sz w:val="20"/>
              </w:rPr>
              <w:t>email: ops.apr@pavlodar.gov.kz,</w:t>
            </w:r>
            <w:r>
              <w:br/>
            </w:r>
            <w:r>
              <w:rPr>
                <w:rFonts w:ascii="Times New Roman"/>
                <w:b w:val="false"/>
                <w:i w:val="false"/>
                <w:color w:val="000000"/>
                <w:sz w:val="20"/>
              </w:rPr>
              <w:t>
 otdelsh@mail.ru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w:t>
            </w:r>
            <w:r>
              <w:br/>
            </w:r>
            <w:r>
              <w:rPr>
                <w:rFonts w:ascii="Times New Roman"/>
                <w:b w:val="false"/>
                <w:i w:val="false"/>
                <w:color w:val="000000"/>
                <w:sz w:val="20"/>
              </w:rPr>
              <w:t>10 жылдығы көшесі, 30-үй,</w:t>
            </w:r>
            <w:r>
              <w:br/>
            </w:r>
            <w:r>
              <w:rPr>
                <w:rFonts w:ascii="Times New Roman"/>
                <w:b w:val="false"/>
                <w:i w:val="false"/>
                <w:color w:val="000000"/>
                <w:sz w:val="20"/>
              </w:rPr>
              <w:t>телефон: 8(71834) 91300</w:t>
            </w:r>
            <w:r>
              <w:br/>
            </w:r>
            <w:r>
              <w:rPr>
                <w:rFonts w:ascii="Times New Roman"/>
                <w:b w:val="false"/>
                <w:i w:val="false"/>
                <w:color w:val="000000"/>
                <w:sz w:val="20"/>
              </w:rPr>
              <w:t>email: usposh@yandex.ru</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Советов көшесі, 49-үй,</w:t>
            </w:r>
            <w:r>
              <w:br/>
            </w:r>
            <w:r>
              <w:rPr>
                <w:rFonts w:ascii="Times New Roman"/>
                <w:b w:val="false"/>
                <w:i w:val="false"/>
                <w:color w:val="000000"/>
                <w:sz w:val="20"/>
              </w:rPr>
              <w:t>телефон: 8 (71836) 21191</w:t>
            </w:r>
            <w:r>
              <w:br/>
            </w:r>
            <w:r>
              <w:rPr>
                <w:rFonts w:ascii="Times New Roman"/>
                <w:b w:val="false"/>
                <w:i w:val="false"/>
                <w:color w:val="000000"/>
                <w:sz w:val="20"/>
              </w:rPr>
              <w:t>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93" w:id="113"/>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65"/>
        <w:gridCol w:w="878"/>
        <w:gridCol w:w="878"/>
        <w:gridCol w:w="8192"/>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тіркеуді жүзеге асыру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 жауапты орындаушыны анықтау</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тексеру, машинаның түрін, моделінің, шыққан жылының, машинаның зауыт нөмірінің, шассиінің, қозғалтқышының, рамасы мен зауыттық нөмірлік белгілерінің машинаға тіркеу құжаттарындағы жазуларға сәйкестігін тексеру, машинаның техникалық жағдайын заң талаптарына сәйкестігін тексеру;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 топтамасын толық ұсынбаған және (немесе) мерзімі өтіп кеткен құжаттарды ұсынған жағдайларда - өтінішті қабылдаудан бас тарту.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көзделген жағдайда, көрсетілетін қызметті беруші мемлекеттiк қызметті көрсетуден бас тартады.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тіркеу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басшыға жолдау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Талонды жазып беру және көрсетілетін қызметті берушінің кеңсесіне жолдау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кызметті көрсету нәтижесін беру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r>
              <w:br/>
            </w:r>
            <w:r>
              <w:rPr>
                <w:rFonts w:ascii="Times New Roman"/>
                <w:b w:val="false"/>
                <w:i w:val="false"/>
                <w:color w:val="000000"/>
                <w:sz w:val="20"/>
              </w:rPr>
              <w:t>
машинаны тіркеу пунктіне ұсынған жағдайда</w:t>
            </w:r>
            <w:r>
              <w:br/>
            </w:r>
            <w:r>
              <w:rPr>
                <w:rFonts w:ascii="Times New Roman"/>
                <w:b w:val="false"/>
                <w:i w:val="false"/>
                <w:color w:val="000000"/>
                <w:sz w:val="20"/>
              </w:rPr>
              <w:t>
 - 1 (бір) жұмыс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 10 (он) жұмыс күні,</w:t>
            </w:r>
            <w:r>
              <w:br/>
            </w:r>
            <w:r>
              <w:rPr>
                <w:rFonts w:ascii="Times New Roman"/>
                <w:b w:val="false"/>
                <w:i w:val="false"/>
                <w:color w:val="000000"/>
                <w:sz w:val="20"/>
              </w:rPr>
              <w:t>
машинаны тіркеу пунктіне ұсынған жағдайда - 2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95" w:id="114"/>
    <w:p>
      <w:pPr>
        <w:spacing w:after="0"/>
        <w:ind w:left="0"/>
        <w:jc w:val="left"/>
      </w:pPr>
      <w:r>
        <w:rPr>
          <w:rFonts w:ascii="Times New Roman"/>
          <w:b/>
          <w:i w:val="false"/>
          <w:color w:val="000000"/>
        </w:rPr>
        <w:t xml:space="preserve"> Мемлекеттік қызметті көрсету кезінде қатыстырылған ақпараттық жүйелердің</w:t>
      </w:r>
      <w:r>
        <w:br/>
      </w:r>
      <w:r>
        <w:rPr>
          <w:rFonts w:ascii="Times New Roman"/>
          <w:b/>
          <w:i w:val="false"/>
          <w:color w:val="000000"/>
        </w:rPr>
        <w:t>функционалдық өзара іс-қимыл диаграммасы</w:t>
      </w:r>
    </w:p>
    <w:bookmarkEnd w:id="114"/>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15"/>
    <w:p>
      <w:pPr>
        <w:spacing w:after="0"/>
        <w:ind w:left="0"/>
        <w:jc w:val="left"/>
      </w:pPr>
      <w:r>
        <w:rPr>
          <w:rFonts w:ascii="Times New Roman"/>
          <w:b/>
          <w:i w:val="false"/>
          <w:color w:val="000000"/>
        </w:rPr>
        <w:t xml:space="preserve"> Шартты белгілер:</w:t>
      </w:r>
    </w:p>
    <w:bookmarkEnd w:id="115"/>
    <w:p>
      <w:pPr>
        <w:spacing w:after="0"/>
        <w:ind w:left="0"/>
        <w:jc w:val="left"/>
      </w:pP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198" w:id="116"/>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монтаждалған арнайы жабдығы бар тіркемелерді қоса алғанда,</w:t>
      </w:r>
      <w:r>
        <w:br/>
      </w:r>
      <w:r>
        <w:rPr>
          <w:rFonts w:ascii="Times New Roman"/>
          <w:b/>
          <w:i w:val="false"/>
          <w:color w:val="000000"/>
        </w:rPr>
        <w:t>олардың тіркемелерін, өздігінен жүретін ауыл шаруашылығы, мелиоративтік</w:t>
      </w:r>
      <w:r>
        <w:br/>
      </w:r>
      <w:r>
        <w:rPr>
          <w:rFonts w:ascii="Times New Roman"/>
          <w:b/>
          <w:i w:val="false"/>
          <w:color w:val="000000"/>
        </w:rPr>
        <w:t>және жол-құрылысы машиналары мен механизмдерін, сондай-ақ жүріп өту мүмкіндігі</w:t>
      </w:r>
      <w:r>
        <w:br/>
      </w:r>
      <w:r>
        <w:rPr>
          <w:rFonts w:ascii="Times New Roman"/>
          <w:b/>
          <w:i w:val="false"/>
          <w:color w:val="000000"/>
        </w:rPr>
        <w:t>жоғары арнайы машиналарды жыл сайынғы мемлекеттік техникалық байқаудан</w:t>
      </w:r>
      <w:r>
        <w:br/>
      </w:r>
      <w:r>
        <w:rPr>
          <w:rFonts w:ascii="Times New Roman"/>
          <w:b/>
          <w:i w:val="false"/>
          <w:color w:val="000000"/>
        </w:rPr>
        <w:t>өткізу" мемлекеттік көрсетілетін қызметтің бизнес-процестерінің анықтамалығы</w:t>
      </w:r>
    </w:p>
    <w:bookmarkEnd w:id="116"/>
    <w:p>
      <w:pPr>
        <w:spacing w:after="0"/>
        <w:ind w:left="0"/>
        <w:jc w:val="both"/>
      </w:pPr>
      <w:r>
        <w:rPr>
          <w:rFonts w:ascii="Times New Roman"/>
          <w:b w:val="false"/>
          <w:i w:val="false"/>
          <w:color w:val="000000"/>
          <w:sz w:val="28"/>
        </w:rPr>
        <w:t xml:space="preserve">
      1. Мемлекеттік қызметті көрсетілетін қызметті беруші арқылы көрсеткен жағдайда </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портал арқылы көрсеткен жағдайда</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17"/>
    <w:p>
      <w:pPr>
        <w:spacing w:after="0"/>
        <w:ind w:left="0"/>
        <w:jc w:val="left"/>
      </w:pPr>
      <w:r>
        <w:rPr>
          <w:rFonts w:ascii="Times New Roman"/>
          <w:b/>
          <w:i w:val="false"/>
          <w:color w:val="000000"/>
        </w:rPr>
        <w:t xml:space="preserve"> Шартты белгілер:</w:t>
      </w:r>
    </w:p>
    <w:bookmarkEnd w:id="117"/>
    <w:p>
      <w:pPr>
        <w:spacing w:after="0"/>
        <w:ind w:left="0"/>
        <w:jc w:val="left"/>
      </w:pPr>
      <w:r>
        <w:br/>
      </w:r>
    </w:p>
    <w:p>
      <w:pPr>
        <w:spacing w:after="0"/>
        <w:ind w:left="0"/>
        <w:jc w:val="both"/>
      </w:pPr>
      <w:r>
        <w:drawing>
          <wp:inline distT="0" distB="0" distL="0" distR="0">
            <wp:extent cx="65532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532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