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6643" w14:textId="c4f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2015 жылғы 9 сәуірдегі № 382/52 шешімі. Павлодар облысының Әділет департаментінде 2015 жылғы 17 сәуірде № 4428 болып тіркелді. Күші жойылды - Павлодар облысы Павлодар қалалық мәслихатының 2020 жылғы 3 қарашадағы № 536/71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03.11.2020 № 536/71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қагидаларын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тіркелген, 2014 жылғы 9 мамырдағы "Шаһар" газетінде және 2014 жылғы 8 мамырдағы "Звезда прииртышья"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 абзацындағы "14" саны "10"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алтыншы абзацындағы "3,5" саны "10" санымен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10 (он)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жылғы "9"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