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060f" w14:textId="823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26 мамырдағы № 389/53 шешімі. Павлодар облысының Әділет департаментінде 2015 жылғы 03 маусымда № 4507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"44 440 907" сандары "39 699 932"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"11 416 474" сандары "7 775 499"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"42 229 581" сандары "40 920 221"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"2 211 326" сандары "-1 220 289"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"- 2 211 326" сандары "1 220 289"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"5-1. 2015 жылға арналған жергілікті өзін-өзі басқару органдарына трансферттер сомаларын бөлу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10-қосымшамен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Сәрсембинов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747"/>
        <w:gridCol w:w="7884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