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5dc9" w14:textId="e775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24 желтоқсандағы "Павлодар қаласының 2015 - 2017 жылдарға арналған бюджеті туралы" № 341/48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4 қарашадағы № 430/59 шешімі. Павлодар облысының Әділет департаментінде 2015 жылғы 18 қарашада № 4795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қалалық мәслихатының 2014 жылғы 24 желтоқсандағы "Павлодар қаласының 2015 - 2017 жылдарға арналған бюджеті туралы" № 341/48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4258 болып тіркелген, 2015 жылғы 23 қаңтардағы № 3, 2015 жылғы 30 қаңтардағы № 4, 2015 жылғы 6 ақпандағы № 5 "Шаһар" газетінде және 2015 жылғы 19 қаңтардағы № 2, 2015 жылғы 26 қаңтардағы № 3, 2015 жылғы 2 ақпандағы № 4, 2015 жылғы 9 ақпандағы № 5 "Версия"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"39 669 695" сандары "38 818 648"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"29 107 112" сандары "28 608 645"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"209 951" сандары "244 686"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"2 607 370" сандары "2 229 055"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"7 745 262" сандары "7 736 262"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"40 889 984" сандары "40 378 161"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тармақшада "нөлге тең" сөздері "339 224 мың теңге" сандары және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"мемлекеттің қаржы активтерін сатудан түсетін түсімдер – 339 224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"261 456" сандары "140 430"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 2015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трансферттер сомаларын бөлу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765"/>
        <w:gridCol w:w="8695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Мойылды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Кенжекөл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Жетекші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