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7d81" w14:textId="1ab7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2015 жылғы 25 маусымдағы "Павлодар қаласының шалғайдағы елді мекендерде тұратын балаларды жалпы білім беру беретін мектептерге тасымалдау схемалары мен тәртібін бекіту туралы" № 738/12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16 қарашадағы № 1464/21 қаулысы. Павлодар облысының Әділет департаментінде 2015 жылғы 08 желтоқсанда № 4831 болып тіркелді. Күші жойылды - Павлодар облысы Павлодар қаласы әкімдігінің 2024 жылғы 17 маусымдағы № 771/1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Павлодар қаласы әкімдігінің 17.06.2024 </w:t>
      </w:r>
      <w:r>
        <w:rPr>
          <w:rFonts w:ascii="Times New Roman"/>
          <w:b w:val="false"/>
          <w:i w:val="false"/>
          <w:color w:val="000000"/>
          <w:sz w:val="28"/>
        </w:rPr>
        <w:t>№ 771/1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Павлодар қаласы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Павлодар қаласы әкімдігінің 2015 жылғы 25 маусымдағы "Павлодар қаласының шалғайдағы елді мекендерде тұратын балаларды жалпы білім беру беретін мектептерге тасымалдау схемалары мен тәртібін бекіту туралы" № 738/12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4621 болып тіркелген, 2015 жылғы 25 шілдеде "Сатып Алу Ақпарат" газетінде жарияланған) келесі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4-қосымшасы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Павлодар қаласы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 рет ресми жарияланған күннен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1464/21 қаулысына</w:t>
            </w:r>
            <w:r>
              <w:br/>
            </w:r>
            <w:r>
              <w:rPr>
                <w:rFonts w:ascii="Times New Roman"/>
                <w:b w:val="false"/>
                <w:i w:val="false"/>
                <w:color w:val="000000"/>
                <w:sz w:val="20"/>
              </w:rPr>
              <w:t>қосымша</w:t>
            </w:r>
          </w:p>
        </w:tc>
      </w:tr>
    </w:tbl>
    <w:bookmarkStart w:name="z7" w:id="1"/>
    <w:p>
      <w:pPr>
        <w:spacing w:after="0"/>
        <w:ind w:left="0"/>
        <w:jc w:val="left"/>
      </w:pPr>
      <w:r>
        <w:rPr>
          <w:rFonts w:ascii="Times New Roman"/>
          <w:b/>
          <w:i w:val="false"/>
          <w:color w:val="000000"/>
        </w:rPr>
        <w:t xml:space="preserve"> Павлодар қаласының шалғайдағы елді мекендерінде</w:t>
      </w:r>
      <w:r>
        <w:br/>
      </w:r>
      <w:r>
        <w:rPr>
          <w:rFonts w:ascii="Times New Roman"/>
          <w:b/>
          <w:i w:val="false"/>
          <w:color w:val="000000"/>
        </w:rPr>
        <w:t>тұратын балаларды жалпы білім беру мектептеріне тасымалдау тәртібі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Осы Павлодар қаласының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қаласының шалғайдағы елді мекендерінде тұратын балаларды жалпы білім беру мектептеріне тасымалдау тәртібін айқындайды.</w:t>
      </w:r>
    </w:p>
    <w:bookmarkEnd w:id="3"/>
    <w:bookmarkStart w:name="z10" w:id="4"/>
    <w:p>
      <w:pPr>
        <w:spacing w:after="0"/>
        <w:ind w:left="0"/>
        <w:jc w:val="left"/>
      </w:pPr>
      <w:r>
        <w:rPr>
          <w:rFonts w:ascii="Times New Roman"/>
          <w:b/>
          <w:i w:val="false"/>
          <w:color w:val="000000"/>
        </w:rPr>
        <w:t xml:space="preserve"> 2. Автокөлік құралдарына қойылатын талаптар</w:t>
      </w:r>
    </w:p>
    <w:bookmarkEnd w:id="4"/>
    <w:p>
      <w:pPr>
        <w:spacing w:after="0"/>
        <w:ind w:left="0"/>
        <w:jc w:val="both"/>
      </w:pPr>
      <w:bookmarkStart w:name="z11" w:id="5"/>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xml:space="preserve">
      2) сары түсті жылтыр шағын маягымен; </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Сыртқы кузовты жуу ауысымнан кейін өткізіледі.</w:t>
      </w:r>
    </w:p>
    <w:bookmarkStart w:name="z16" w:id="6"/>
    <w:p>
      <w:pPr>
        <w:spacing w:after="0"/>
        <w:ind w:left="0"/>
        <w:jc w:val="left"/>
      </w:pPr>
      <w:r>
        <w:rPr>
          <w:rFonts w:ascii="Times New Roman"/>
          <w:b/>
          <w:i w:val="false"/>
          <w:color w:val="000000"/>
        </w:rPr>
        <w:t xml:space="preserve"> 3. Балаларды тасымалдау тәртібі</w:t>
      </w:r>
    </w:p>
    <w:bookmarkEnd w:id="6"/>
    <w:p>
      <w:pPr>
        <w:spacing w:after="0"/>
        <w:ind w:left="0"/>
        <w:jc w:val="both"/>
      </w:pPr>
      <w:bookmarkStart w:name="z17" w:id="7"/>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ұйымдастырылған топтарын тасымалдауларына жетi жастан кiшi емес балалар рұқсат етiледi.</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Автобустарда жол жүруге мынадай балаларға және ересек ерiп жүрушiлерге рұқсат етілмейді:</w:t>
      </w:r>
    </w:p>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Start w:name="z30" w:id="8"/>
    <w:p>
      <w:pPr>
        <w:spacing w:after="0"/>
        <w:ind w:left="0"/>
        <w:jc w:val="left"/>
      </w:pPr>
      <w:r>
        <w:rPr>
          <w:rFonts w:ascii="Times New Roman"/>
          <w:b/>
          <w:i w:val="false"/>
          <w:color w:val="000000"/>
        </w:rPr>
        <w:t xml:space="preserve"> 4. Қорытынды ережелер</w:t>
      </w:r>
    </w:p>
    <w:bookmarkEnd w:id="8"/>
    <w:bookmarkStart w:name="z31" w:id="9"/>
    <w:p>
      <w:pPr>
        <w:spacing w:after="0"/>
        <w:ind w:left="0"/>
        <w:jc w:val="both"/>
      </w:pPr>
      <w:r>
        <w:rPr>
          <w:rFonts w:ascii="Times New Roman"/>
          <w:b w:val="false"/>
          <w:i w:val="false"/>
          <w:color w:val="000000"/>
          <w:sz w:val="28"/>
        </w:rPr>
        <w:t>
      20. Павлодар қаласының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