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6a16" w14:textId="0626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22 желтоқсандағы № 439/61 шешімі. Павлодар облысының Әділет департаментінде 2015 жылғы 25 желтоқсанда № 4855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2015 жылғы 10 желтоқсандағы "Облыстық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№ 395/46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"38 818 648" сандары "38 662 011"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"7 736 262" сандары "7 579 625"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"40 378 161" сандары "40 221 524"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214"/>
        <w:gridCol w:w="1214"/>
        <w:gridCol w:w="5160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