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1ae7" w14:textId="0ea1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2016 - 2018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24 желтоқсандағы № 455/61 шешімі. Павлодар облысының Әділет департаментінде 2015 жылғы 29 желтоқсанда № 4866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қаласының 2016 - 2018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46 980 741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33 885 167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236 844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1 057 487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11 801 243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46 581 493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-325 627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325 627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724 875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-724 875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Павлодар қалалық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01.06.2016 </w:t>
      </w:r>
      <w:r>
        <w:rPr>
          <w:rFonts w:ascii="Times New Roman"/>
          <w:b w:val="false"/>
          <w:i w:val="false"/>
          <w:color w:val="ff0000"/>
          <w:sz w:val="28"/>
        </w:rPr>
        <w:t>№ 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22.07.2016 </w:t>
      </w:r>
      <w:r>
        <w:rPr>
          <w:rFonts w:ascii="Times New Roman"/>
          <w:b w:val="false"/>
          <w:i w:val="false"/>
          <w:color w:val="ff0000"/>
          <w:sz w:val="28"/>
        </w:rPr>
        <w:t>№ 59/8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15.11.2016 </w:t>
      </w:r>
      <w:r>
        <w:rPr>
          <w:rFonts w:ascii="Times New Roman"/>
          <w:b w:val="false"/>
          <w:i w:val="false"/>
          <w:color w:val="ff0000"/>
          <w:sz w:val="28"/>
        </w:rPr>
        <w:t>№ 88/13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23.12.2016 </w:t>
      </w:r>
      <w:r>
        <w:rPr>
          <w:rFonts w:ascii="Times New Roman"/>
          <w:b w:val="false"/>
          <w:i w:val="false"/>
          <w:color w:val="ff0000"/>
          <w:sz w:val="28"/>
        </w:rPr>
        <w:t>№ 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Павлодар қаласының 2016 жылға арналған бюджетінде Павлодар қаласының бюджетінен облыстық бюджетке 17 556 823 мың теңге сомасында бюджеттік алулар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Павлодар қаласының 2016 жылға арналған жергілікті атқарушы органының резерві 254 790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Павлодар қаласының 2016 жылға арналған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Кенжекөл ауылдық округі, Мойылды ауылы, Павлодар ауылы, Ленин кенті, Жетекші ауылы әкімдері аппараттарының 2016 жылға арналған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Жергілікті өзін-өзі басқару органдарына берілетін трансферттер сомаларын бөлудің 2016 жылға арналған көлемдері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жылғы 1 қаңтардан бастап қолданысқа енгізіледі және келесі жоспарлау кезеңіне арналған Павлодар қаласының бюджеті туралы мәслихат шешімінің қолданысқа енгізілуімен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Павлодар облысы Павлодар қалалық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6116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2018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қала бюджетін атқару кезіндегі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жергілікті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Кенжекөл ауылдық округі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Мойылды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Павлодар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Ленин кенті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Жетекші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 сомаларын бөлу көлемдері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10-қосымша жаңа редакцияда - Павлодар облысы Павлодар қалалық мәслихатының 15.11.2016 </w:t>
      </w:r>
      <w:r>
        <w:rPr>
          <w:rFonts w:ascii="Times New Roman"/>
          <w:b w:val="false"/>
          <w:i w:val="false"/>
          <w:color w:val="ff0000"/>
          <w:sz w:val="28"/>
        </w:rPr>
        <w:t>№ 88/13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2085"/>
        <w:gridCol w:w="8041"/>
      </w:tblGrid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