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800d" w14:textId="67e8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Павлодар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қалалық мәслихатының 2015 жылғы 24 желтоқсандағы № 456/61 шешімі. Павлодар облысының Әділет департаментінде 2016 жылғы 15 қаңтарда № 4889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2016 жылы Павлодар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 </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қалалық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10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