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8e6" w14:textId="e730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XXXXI сессиясы) 2014 жылғы 24 желтоқсандағы "2015 - 2017 жылдарға арналған Ақсу қаласының бюджеті туралы" № 304/41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16 сәуірдегі № 332/45 шешімі. Павлодар облысының Әділет департаментінде 2015 жылғы 28 сәуірде № 4447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2015 жылғы 27 наурыздағы "Облыстық мәслихаттың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336/40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XXXXI сессиясы) 2014 жылғы 24 желтоқсандағы "2015 - 2017 жылдарға арналған Ақсу қаласының бюджеті туралы" № 304/41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тіркелген, 2015 жылғы 9 қаңтарда "Ақсу жолы", "Новый путь" газеттерінің № 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"10173815" деген сандар "8272862"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"5273658" деген сандар "5254887"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"4796079" деген сандар "2913897"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"10213537" деген сандар "8309203"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"85418" деген сандар "2125188"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"99832" деген сандар "2139602"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"20000" деген сандар "23800"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"20000" деген сандар "23800"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"-145140" деген сандар "-2185329"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"145140" деген сандар "2185329"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2015 жылға арналған селолық округтер әкімдерінің аппараттары бойынша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жылға селолық округтердің қимасында жергілікті өзін-өзі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№ 332/45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139"/>
        <w:gridCol w:w="1139"/>
        <w:gridCol w:w="5414"/>
        <w:gridCol w:w="2702"/>
        <w:gridCol w:w="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және концессиялық жобалардың конкурстық құжаттамаларының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маңыздағы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жобаларды іске асыру үшін несие бойынша пайыздық мөлшерлемені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суды бұрып әкету жүйелерін қайта жаңғыртуға және салуға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№ 332/45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селолық округтердің қимасындағы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өзін-өзі басқару органдарына трансферттерді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7952"/>
      </w:tblGrid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М.Омаров атындағы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