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7004" w14:textId="3687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2015 жылғы 3 сәуірдегі № 327/44 шешімі. Павлодар облысының Әділет департаментінде 2015 жылғы 05 мамырда № 4454 болып тіркелді. Күші жойылды - Павлодар облысы Ақсу қалалық мәслихатының 2015 жылғы 01 маусымдағы № 351/46 шешімімен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мәслихатының 01.06.2015 № 351/46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br/>
      </w:r>
      <w:r>
        <w:rPr>
          <w:rFonts w:ascii="Times New Roman"/>
          <w:b w:val="false"/>
          <w:i w:val="false"/>
          <w:color w:val="000000"/>
          <w:sz w:val="28"/>
        </w:rPr>
        <w:t xml:space="preserve">
      1. </w:t>
      </w:r>
      <w:r>
        <w:rPr>
          <w:rFonts w:ascii="Times New Roman"/>
          <w:b w:val="false"/>
          <w:i w:val="false"/>
          <w:color w:val="000000"/>
          <w:sz w:val="28"/>
        </w:rPr>
        <w:t xml:space="preserve">"Ақсу қалалық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қалалық мәслихат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2015 жылғы 3 сәуірдегі</w:t>
            </w:r>
            <w:r>
              <w:br/>
            </w:r>
            <w:r>
              <w:rPr>
                <w:rFonts w:ascii="Times New Roman"/>
                <w:b w:val="false"/>
                <w:i w:val="false"/>
                <w:color w:val="000000"/>
                <w:sz w:val="20"/>
              </w:rPr>
              <w:t>327/44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"Ақсу қалалық мәслихатының аппараты"</w:t>
      </w:r>
      <w:r>
        <w:br/>
      </w:r>
      <w:r>
        <w:rPr>
          <w:rFonts w:ascii="Times New Roman"/>
          <w:b/>
          <w:i w:val="false"/>
          <w:color w:val="000000"/>
        </w:rPr>
        <w:t>мемлекеттік мекемесі туралы ереже</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"Ақсу қалалық мәслихатының аппараты" мемлекеттік мекемесі Ақсу қалалық мәслихатының қызметін және қалалық мәслихат депутаттарының жұмысын қамтамасыз ететін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"Ақсу қалалық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3.</w:t>
      </w:r>
      <w:r>
        <w:rPr>
          <w:rFonts w:ascii="Times New Roman"/>
          <w:b w:val="false"/>
          <w:i w:val="false"/>
          <w:color w:val="000000"/>
          <w:sz w:val="28"/>
        </w:rPr>
        <w:t xml:space="preserve"> "Ақсу қалалық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xml:space="preserve">
      4. </w:t>
      </w:r>
      <w:r>
        <w:rPr>
          <w:rFonts w:ascii="Times New Roman"/>
          <w:b w:val="false"/>
          <w:i w:val="false"/>
          <w:color w:val="000000"/>
          <w:sz w:val="28"/>
        </w:rPr>
        <w:t>"Ақсу қалалық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"Ақсу қалалық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"Ақсу қалалық мәслихатының аппараты" мемлекеттік мекемесі өз құзыретінің мәселелері бойынша заңнамада белгіленген тәртіппен Ақсу қаласы мәслихат хатшысының өкімдерімен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"Ақсу қалалық мәслихатының аппараты"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"Ақсу қалалық мәслихатының аппараты" мемлекеттік мекемесінің орналасқан жері: Қазақстан Республикасы, Павлодар облысы, 140100, Ақсу қаласы, Астана көшесі, 52.</w:t>
      </w:r>
      <w:r>
        <w:br/>
      </w:r>
      <w:r>
        <w:rPr>
          <w:rFonts w:ascii="Times New Roman"/>
          <w:b w:val="false"/>
          <w:i w:val="false"/>
          <w:color w:val="000000"/>
          <w:sz w:val="28"/>
        </w:rPr>
        <w:t xml:space="preserve">
      9. </w:t>
      </w:r>
      <w:r>
        <w:rPr>
          <w:rFonts w:ascii="Times New Roman"/>
          <w:b w:val="false"/>
          <w:i w:val="false"/>
          <w:color w:val="000000"/>
          <w:sz w:val="28"/>
        </w:rPr>
        <w:t>"Ақсу қалалық мәслихатының аппараты" мемлекеттік мекемесінің жұмыс тәртібі:</w:t>
      </w:r>
      <w:r>
        <w:br/>
      </w:r>
      <w:r>
        <w:rPr>
          <w:rFonts w:ascii="Times New Roman"/>
          <w:b w:val="false"/>
          <w:i w:val="false"/>
          <w:color w:val="000000"/>
          <w:sz w:val="28"/>
        </w:rPr>
        <w:t>
      жұмыс күндері: дүйсенбі - жұма күндері сағат 9.00-ден 18.00-ге дейін, түскі үзіліс сағат 13.00-ден 14.00-ге дейін, демалыс күндері: сенбі - жексенбі.</w:t>
      </w:r>
      <w:r>
        <w:br/>
      </w:r>
      <w:r>
        <w:rPr>
          <w:rFonts w:ascii="Times New Roman"/>
          <w:b w:val="false"/>
          <w:i w:val="false"/>
          <w:color w:val="000000"/>
          <w:sz w:val="28"/>
        </w:rPr>
        <w:t xml:space="preserve">
      10. </w:t>
      </w:r>
      <w:r>
        <w:rPr>
          <w:rFonts w:ascii="Times New Roman"/>
          <w:b w:val="false"/>
          <w:i w:val="false"/>
          <w:color w:val="000000"/>
          <w:sz w:val="28"/>
        </w:rPr>
        <w:t>Мемлекеттік мекеменің мемлекеттік тілінде толық атауы – "Ақсу қалалық мәслихатының аппараты" мемлекеттік мекемесі, орыс тілінде - государственное учреждение "Аппарат маслихата города Аксу".</w:t>
      </w:r>
      <w:r>
        <w:br/>
      </w:r>
      <w:r>
        <w:rPr>
          <w:rFonts w:ascii="Times New Roman"/>
          <w:b w:val="false"/>
          <w:i w:val="false"/>
          <w:color w:val="000000"/>
          <w:sz w:val="28"/>
        </w:rPr>
        <w:t xml:space="preserve">
      11. </w:t>
      </w:r>
      <w:r>
        <w:rPr>
          <w:rFonts w:ascii="Times New Roman"/>
          <w:b w:val="false"/>
          <w:i w:val="false"/>
          <w:color w:val="000000"/>
          <w:sz w:val="28"/>
        </w:rPr>
        <w:t>"Ақсу қалалық мәслихатының аппараты" мемлекеттік мекемесінің құрылтайшысы Павлодар облысы Ақсу қаласының әкімдігі атынан мемлекет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"Ақсу қалалық мәслихатының аппараты" мемлекеттік мекемесінің құрылтай құжаты болып табылады.</w:t>
      </w:r>
      <w:r>
        <w:br/>
      </w:r>
      <w:r>
        <w:rPr>
          <w:rFonts w:ascii="Times New Roman"/>
          <w:b w:val="false"/>
          <w:i w:val="false"/>
          <w:color w:val="000000"/>
          <w:sz w:val="28"/>
        </w:rPr>
        <w:t xml:space="preserve">
      13. </w:t>
      </w:r>
      <w:r>
        <w:rPr>
          <w:rFonts w:ascii="Times New Roman"/>
          <w:b w:val="false"/>
          <w:i w:val="false"/>
          <w:color w:val="000000"/>
          <w:sz w:val="28"/>
        </w:rPr>
        <w:t>"Ақсу қалалық мәслихатының аппараты"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14. </w:t>
      </w:r>
      <w:r>
        <w:rPr>
          <w:rFonts w:ascii="Times New Roman"/>
          <w:b w:val="false"/>
          <w:i w:val="false"/>
          <w:color w:val="000000"/>
          <w:sz w:val="28"/>
        </w:rPr>
        <w:t>"Ақсу қалалық мәслихатының аппараты" мемлекеттік мекемесіне кәсіпкерлік субъектілерімен "Ақсу қалалық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"Ақсу қалалық мәслихатының аппараты"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"Ақсу қалалық мәслихатының аппараты" мемлекеттік мекемесінің миссиясы: мәслихат аппараты депутаттарға өздерінің өкілеттігін жүзеге асыруға көмек көрсетеді.</w:t>
      </w:r>
      <w:r>
        <w:br/>
      </w:r>
      <w:r>
        <w:rPr>
          <w:rFonts w:ascii="Times New Roman"/>
          <w:b w:val="false"/>
          <w:i w:val="false"/>
          <w:color w:val="000000"/>
          <w:sz w:val="28"/>
        </w:rPr>
        <w:t xml:space="preserve">
      16. </w:t>
      </w:r>
      <w:r>
        <w:rPr>
          <w:rFonts w:ascii="Times New Roman"/>
          <w:b w:val="false"/>
          <w:i w:val="false"/>
          <w:color w:val="000000"/>
          <w:sz w:val="28"/>
        </w:rPr>
        <w:t>"Ақсу қалалық мәслихатының аппараты" мемлекеттік мекемесінің мақсаты: депутаттарға өз аумақтарында өкілеттіктерін жүзеге асыру қызметін қамтамасыз ету болып табылады.</w:t>
      </w:r>
      <w:r>
        <w:br/>
      </w:r>
      <w:r>
        <w:rPr>
          <w:rFonts w:ascii="Times New Roman"/>
          <w:b w:val="false"/>
          <w:i w:val="false"/>
          <w:color w:val="000000"/>
          <w:sz w:val="28"/>
        </w:rPr>
        <w:t xml:space="preserve">
      17. </w:t>
      </w:r>
      <w:r>
        <w:rPr>
          <w:rFonts w:ascii="Times New Roman"/>
          <w:b w:val="false"/>
          <w:i w:val="false"/>
          <w:color w:val="000000"/>
          <w:sz w:val="28"/>
        </w:rPr>
        <w:t>"Ақсу қалалық мәслихатының аппараты" мемлекеттік мекемесі қызметінің мәні: мәслихат пен оның органдарын ұйымдастырушылық, құқықтық, материалдық-техникалық және өзге де жағынан камтамасыз ету.</w:t>
      </w:r>
      <w:r>
        <w:br/>
      </w:r>
      <w:r>
        <w:rPr>
          <w:rFonts w:ascii="Times New Roman"/>
          <w:b w:val="false"/>
          <w:i w:val="false"/>
          <w:color w:val="000000"/>
          <w:sz w:val="28"/>
        </w:rPr>
        <w:t xml:space="preserve">
      18. </w:t>
      </w:r>
      <w:r>
        <w:rPr>
          <w:rFonts w:ascii="Times New Roman"/>
          <w:b w:val="false"/>
          <w:i w:val="false"/>
          <w:color w:val="000000"/>
          <w:sz w:val="28"/>
        </w:rPr>
        <w:t>Негізгі міндеттері:</w:t>
      </w:r>
      <w:r>
        <w:br/>
      </w:r>
      <w:r>
        <w:rPr>
          <w:rFonts w:ascii="Times New Roman"/>
          <w:b w:val="false"/>
          <w:i w:val="false"/>
          <w:color w:val="000000"/>
          <w:sz w:val="28"/>
        </w:rPr>
        <w:t>
      1) қалалық мәслихат қызметін ұйымдастырушылық, құжаттамалық, құқықтық, ақпараттық-талдау жағынан қамтамасыз ету;</w:t>
      </w:r>
      <w:r>
        <w:br/>
      </w:r>
      <w:r>
        <w:rPr>
          <w:rFonts w:ascii="Times New Roman"/>
          <w:b w:val="false"/>
          <w:i w:val="false"/>
          <w:color w:val="000000"/>
          <w:sz w:val="28"/>
        </w:rPr>
        <w:t>
      2) қалалық мәслихатпен қабылданған шешімдердің қолданыстағы заңнамаға сәйкес болуын қамтамасыз ету;</w:t>
      </w:r>
      <w:r>
        <w:br/>
      </w:r>
      <w:r>
        <w:rPr>
          <w:rFonts w:ascii="Times New Roman"/>
          <w:b w:val="false"/>
          <w:i w:val="false"/>
          <w:color w:val="000000"/>
          <w:sz w:val="28"/>
        </w:rPr>
        <w:t>
      3) қалалық мәслихат депутаттары қызметін материалдық-техникалық жағынан қамтамасыз ету;</w:t>
      </w:r>
      <w:r>
        <w:br/>
      </w:r>
      <w:r>
        <w:rPr>
          <w:rFonts w:ascii="Times New Roman"/>
          <w:b w:val="false"/>
          <w:i w:val="false"/>
          <w:color w:val="000000"/>
          <w:sz w:val="28"/>
        </w:rPr>
        <w:t>
      4) тұрғындарды қалалық мәслихат қызметі туралы ақпаратпен қамтамасыз ету;</w:t>
      </w:r>
      <w:r>
        <w:br/>
      </w:r>
      <w:r>
        <w:rPr>
          <w:rFonts w:ascii="Times New Roman"/>
          <w:b w:val="false"/>
          <w:i w:val="false"/>
          <w:color w:val="000000"/>
          <w:sz w:val="28"/>
        </w:rPr>
        <w:t>
      5) мәслихат және оның органдарының бақылау функциялары жүзеге асырылуын қамтамасыз ету;</w:t>
      </w:r>
      <w:r>
        <w:br/>
      </w:r>
      <w:r>
        <w:rPr>
          <w:rFonts w:ascii="Times New Roman"/>
          <w:b w:val="false"/>
          <w:i w:val="false"/>
          <w:color w:val="000000"/>
          <w:sz w:val="28"/>
        </w:rPr>
        <w:t>
      6) мәслихаттың ақпараттық жүйелерін жетілдіру;</w:t>
      </w:r>
      <w:r>
        <w:br/>
      </w:r>
      <w:r>
        <w:rPr>
          <w:rFonts w:ascii="Times New Roman"/>
          <w:b w:val="false"/>
          <w:i w:val="false"/>
          <w:color w:val="000000"/>
          <w:sz w:val="28"/>
        </w:rPr>
        <w:t>
      7) мәслихат аппараты қызметкерлерінің біліктілігін арттыру және қайта даярлаудан өтуін қамтамасыз ету.</w:t>
      </w:r>
      <w:r>
        <w:br/>
      </w:r>
      <w:r>
        <w:rPr>
          <w:rFonts w:ascii="Times New Roman"/>
          <w:b w:val="false"/>
          <w:i w:val="false"/>
          <w:color w:val="000000"/>
          <w:sz w:val="28"/>
        </w:rPr>
        <w:t xml:space="preserve">
      19. </w:t>
      </w:r>
      <w:r>
        <w:rPr>
          <w:rFonts w:ascii="Times New Roman"/>
          <w:b w:val="false"/>
          <w:i w:val="false"/>
          <w:color w:val="000000"/>
          <w:sz w:val="28"/>
        </w:rPr>
        <w:t>Функциялары:</w:t>
      </w:r>
      <w:r>
        <w:br/>
      </w:r>
      <w:r>
        <w:rPr>
          <w:rFonts w:ascii="Times New Roman"/>
          <w:b w:val="false"/>
          <w:i w:val="false"/>
          <w:color w:val="000000"/>
          <w:sz w:val="28"/>
        </w:rPr>
        <w:t>
      1) қалалық мәслихат депутаттарына ұйымдастырушылық, құжаттамалық, құқықтық, ақпараттық-талдау бойынша қызмет көрсету;</w:t>
      </w:r>
      <w:r>
        <w:br/>
      </w:r>
      <w:r>
        <w:rPr>
          <w:rFonts w:ascii="Times New Roman"/>
          <w:b w:val="false"/>
          <w:i w:val="false"/>
          <w:color w:val="000000"/>
          <w:sz w:val="28"/>
        </w:rPr>
        <w:t>
      2) қалалық мәслихаттың қарауына енгізілген нормативтік құқықтық актілер жобалары мен өзге де шешімдері жобаларының орындалуын бақылау, қалалық мәслихат қабылдаған нормативтік құқықтық актілер мониторингін жүргізу;</w:t>
      </w:r>
      <w:r>
        <w:br/>
      </w:r>
      <w:r>
        <w:rPr>
          <w:rFonts w:ascii="Times New Roman"/>
          <w:b w:val="false"/>
          <w:i w:val="false"/>
          <w:color w:val="000000"/>
          <w:sz w:val="28"/>
        </w:rPr>
        <w:t>
      3) мәслихат қызметін қамтамасыз етуге жұмсалатын шығындарды анықтау,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r>
        <w:br/>
      </w:r>
      <w:r>
        <w:rPr>
          <w:rFonts w:ascii="Times New Roman"/>
          <w:b w:val="false"/>
          <w:i w:val="false"/>
          <w:color w:val="000000"/>
          <w:sz w:val="28"/>
        </w:rPr>
        <w:t>
      4) бұқаралық ақпарат құралдарында мәслихат қызметі туралы басылымдардың, қалалық мәслихат қабылдаған нормативтік құқықтық актілердің жариялануын ұйымдастыру;</w:t>
      </w:r>
      <w:r>
        <w:br/>
      </w:r>
      <w:r>
        <w:rPr>
          <w:rFonts w:ascii="Times New Roman"/>
          <w:b w:val="false"/>
          <w:i w:val="false"/>
          <w:color w:val="000000"/>
          <w:sz w:val="28"/>
        </w:rPr>
        <w:t>
      5) атқарушы органдар басшыларының ақпараттарын, есептерін жинақтау және талдау, қалалық мәслихат депутаттарының алдында өз қызметі бойынша есеп беретін мемлекеттік органдардың қызмет қорытындысы бойынша анықтамалар дайындау.</w:t>
      </w:r>
      <w:r>
        <w:br/>
      </w:r>
      <w:r>
        <w:rPr>
          <w:rFonts w:ascii="Times New Roman"/>
          <w:b w:val="false"/>
          <w:i w:val="false"/>
          <w:color w:val="000000"/>
          <w:sz w:val="28"/>
        </w:rPr>
        <w:t xml:space="preserve">
      20. </w:t>
      </w:r>
      <w:r>
        <w:rPr>
          <w:rFonts w:ascii="Times New Roman"/>
          <w:b w:val="false"/>
          <w:i w:val="false"/>
          <w:color w:val="000000"/>
          <w:sz w:val="28"/>
        </w:rPr>
        <w:t>Құқықтары мен міндеттері:</w:t>
      </w:r>
      <w:r>
        <w:br/>
      </w:r>
      <w:r>
        <w:rPr>
          <w:rFonts w:ascii="Times New Roman"/>
          <w:b w:val="false"/>
          <w:i w:val="false"/>
          <w:color w:val="000000"/>
          <w:sz w:val="28"/>
        </w:rPr>
        <w:t>
      1) Ақсу қалалық мәслихатының регламентін өз құзыреті шеңберінде орындалуын қамтамасыз ету;</w:t>
      </w:r>
      <w:r>
        <w:br/>
      </w:r>
      <w:r>
        <w:rPr>
          <w:rFonts w:ascii="Times New Roman"/>
          <w:b w:val="false"/>
          <w:i w:val="false"/>
          <w:color w:val="000000"/>
          <w:sz w:val="28"/>
        </w:rPr>
        <w:t>
      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 жобаларының бұқаралық ақпарат құралдарында басылуы туралы мәліметтер, ғылыми сараптамалар мен сараптамалық кеңестердің қорытындыларын, қалалық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r>
        <w:br/>
      </w:r>
      <w:r>
        <w:rPr>
          <w:rFonts w:ascii="Times New Roman"/>
          <w:b w:val="false"/>
          <w:i w:val="false"/>
          <w:color w:val="000000"/>
          <w:sz w:val="28"/>
        </w:rPr>
        <w:t>
      3) мемлекеттік органдар мен өзге де ұйымдардың қызметкерлерін қалалық мәслихаттың құзыретіне жататын мәселелерді талқылауға қатыстыру, тиісті шешімдерді даярлау үшін уақытша жұмыс топтарын құру;</w:t>
      </w:r>
      <w:r>
        <w:br/>
      </w:r>
      <w:r>
        <w:rPr>
          <w:rFonts w:ascii="Times New Roman"/>
          <w:b w:val="false"/>
          <w:i w:val="false"/>
          <w:color w:val="000000"/>
          <w:sz w:val="28"/>
        </w:rPr>
        <w:t>
      4)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сауалдар жолдау;</w:t>
      </w:r>
      <w:r>
        <w:br/>
      </w:r>
      <w:r>
        <w:rPr>
          <w:rFonts w:ascii="Times New Roman"/>
          <w:b w:val="false"/>
          <w:i w:val="false"/>
          <w:color w:val="000000"/>
          <w:sz w:val="28"/>
        </w:rPr>
        <w:t>
      5) қалалық мәслихатқа жолданған азаматтардың өтініштері орындалу мерзіміне және нәтижелеріне бақылау жүргізу;</w:t>
      </w:r>
      <w:r>
        <w:br/>
      </w:r>
      <w:r>
        <w:rPr>
          <w:rFonts w:ascii="Times New Roman"/>
          <w:b w:val="false"/>
          <w:i w:val="false"/>
          <w:color w:val="000000"/>
          <w:sz w:val="28"/>
        </w:rPr>
        <w:t>
      6) қалалық мәслихат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"Ақсу қалалық мәслихатының аппараты"</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"Ақсу қалалық мәслихатының аппараты" мемлекеттік мекемесіне басшылықты "Ақсу қалалық мәслихатының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22. </w:t>
      </w:r>
      <w:r>
        <w:rPr>
          <w:rFonts w:ascii="Times New Roman"/>
          <w:b w:val="false"/>
          <w:i w:val="false"/>
          <w:color w:val="000000"/>
          <w:sz w:val="28"/>
        </w:rPr>
        <w:t>"Ақсу қалалық мәслихатының аппараты" мемлекеттік мекемесінің басшысы Қазақстан Республикасының заңнамасына сәйкес Ақсу қалалық мәслихат хатшысымен қызметке тағайындалады және қызметтен босатылады.</w:t>
      </w:r>
      <w:r>
        <w:br/>
      </w:r>
      <w:r>
        <w:rPr>
          <w:rFonts w:ascii="Times New Roman"/>
          <w:b w:val="false"/>
          <w:i w:val="false"/>
          <w:color w:val="000000"/>
          <w:sz w:val="28"/>
        </w:rPr>
        <w:t xml:space="preserve">
      23. </w:t>
      </w:r>
      <w:r>
        <w:rPr>
          <w:rFonts w:ascii="Times New Roman"/>
          <w:b w:val="false"/>
          <w:i w:val="false"/>
          <w:color w:val="000000"/>
          <w:sz w:val="28"/>
        </w:rPr>
        <w:t>"Ақсу қалалық мәслихатының аппараты" мемлекеттік мекемесі басшысының өкілеттігі:</w:t>
      </w:r>
      <w:r>
        <w:br/>
      </w:r>
      <w:r>
        <w:rPr>
          <w:rFonts w:ascii="Times New Roman"/>
          <w:b w:val="false"/>
          <w:i w:val="false"/>
          <w:color w:val="000000"/>
          <w:sz w:val="28"/>
        </w:rPr>
        <w:t>
      1) лауазымды тұлға болып табылады және "Ақсу қалалық мәслихатының аппараты" мемлекеттік мекемесінің атынан мемлекеттік органдармен, ұйымдармен және азаматтармен өзара қарым-қатынастарды сенімхатсыз жасайды;</w:t>
      </w:r>
      <w:r>
        <w:br/>
      </w:r>
      <w:r>
        <w:rPr>
          <w:rFonts w:ascii="Times New Roman"/>
          <w:b w:val="false"/>
          <w:i w:val="false"/>
          <w:color w:val="000000"/>
          <w:sz w:val="28"/>
        </w:rPr>
        <w:t>
      2) қалалық мәслихат аппаратының жұмысын үйлестіреді және ұйымдастырады, басқа да мемлекеттік органдармен өзара әрекетті қамтамасыз етеді;</w:t>
      </w:r>
      <w:r>
        <w:br/>
      </w:r>
      <w:r>
        <w:rPr>
          <w:rFonts w:ascii="Times New Roman"/>
          <w:b w:val="false"/>
          <w:i w:val="false"/>
          <w:color w:val="000000"/>
          <w:sz w:val="28"/>
        </w:rPr>
        <w:t>
      3) "Ақсу қалалық мәслихатының аппараты" мемлекеттік мекемесінде мемлекеттік қызмет туралы заңнаманың орындалуын бақылайды;</w:t>
      </w:r>
      <w:r>
        <w:br/>
      </w:r>
      <w:r>
        <w:rPr>
          <w:rFonts w:ascii="Times New Roman"/>
          <w:b w:val="false"/>
          <w:i w:val="false"/>
          <w:color w:val="000000"/>
          <w:sz w:val="28"/>
        </w:rPr>
        <w:t>
      4) "Ақсу қалалық мәслихатының аппараты" мемлекеттік мекемесінің қызметкерлеріне тәртіптік жаза қолдану және оны алу туралы мәслихат хатшысының қарауына ұсыныстар енгізеді;</w:t>
      </w:r>
      <w:r>
        <w:br/>
      </w:r>
      <w:r>
        <w:rPr>
          <w:rFonts w:ascii="Times New Roman"/>
          <w:b w:val="false"/>
          <w:i w:val="false"/>
          <w:color w:val="000000"/>
          <w:sz w:val="28"/>
        </w:rPr>
        <w:t>
      5) "Ақсу қалалық мәслихатының аппараты" мемлекеттік мекемесінің атынан келісім-шарттар жасайды, сенімхаттар береді, банкте шот ашады, төлем және басқа да қаржы құжаттарына, арыз талаптарға қол қояды және өзге де әрекеттер жасайды;</w:t>
      </w:r>
      <w:r>
        <w:br/>
      </w:r>
      <w:r>
        <w:rPr>
          <w:rFonts w:ascii="Times New Roman"/>
          <w:b w:val="false"/>
          <w:i w:val="false"/>
          <w:color w:val="000000"/>
          <w:sz w:val="28"/>
        </w:rPr>
        <w:t>
      6) "Ақсу қалалық мәслихатының аппараты" мемлекеттік мекемесі қызметкерлерінің міндеттері мен өкілеттіктерін анықтайды және қызметтік нұсқаулықтарын бекітеді;</w:t>
      </w:r>
      <w:r>
        <w:br/>
      </w:r>
      <w:r>
        <w:rPr>
          <w:rFonts w:ascii="Times New Roman"/>
          <w:b w:val="false"/>
          <w:i w:val="false"/>
          <w:color w:val="000000"/>
          <w:sz w:val="28"/>
        </w:rPr>
        <w:t>
      7) сессияларды, тұрақты комиссия отырыстарын, консультативтік-кеңестік органдар жұмысын дайындауға жауапты болады;</w:t>
      </w:r>
      <w:r>
        <w:br/>
      </w:r>
      <w:r>
        <w:rPr>
          <w:rFonts w:ascii="Times New Roman"/>
          <w:b w:val="false"/>
          <w:i w:val="false"/>
          <w:color w:val="000000"/>
          <w:sz w:val="28"/>
        </w:rPr>
        <w:t>
      8) "Ақсу қалалық мәслихатының аппараты" мемлекеттік мекемесінде сыбайлас жемқорлыққа қарсы іс-әрекетті ұйымдастыруға дербес жауапты болады.</w:t>
      </w:r>
      <w:r>
        <w:br/>
      </w:r>
      <w:r>
        <w:rPr>
          <w:rFonts w:ascii="Times New Roman"/>
          <w:b w:val="false"/>
          <w:i w:val="false"/>
          <w:color w:val="000000"/>
          <w:sz w:val="28"/>
        </w:rPr>
        <w:t xml:space="preserve">
      24. </w:t>
      </w:r>
      <w:r>
        <w:rPr>
          <w:rFonts w:ascii="Times New Roman"/>
          <w:b w:val="false"/>
          <w:i w:val="false"/>
          <w:color w:val="000000"/>
          <w:sz w:val="28"/>
        </w:rPr>
        <w:t>"Ақсу қалалық мәслихатының аппараты" мемлекеттік мекемесі мен коммуналдық мүлікті басқару бойынша уәкілетті органы (жергілікті атқару органы) арасындағы қарым-қатынастары Қазақстан Республикасының қолданыстағы заңнамасымен реттеледі.</w:t>
      </w:r>
      <w:r>
        <w:br/>
      </w:r>
      <w:r>
        <w:rPr>
          <w:rFonts w:ascii="Times New Roman"/>
          <w:b w:val="false"/>
          <w:i w:val="false"/>
          <w:color w:val="000000"/>
          <w:sz w:val="28"/>
        </w:rPr>
        <w:t xml:space="preserve">
      25. </w:t>
      </w:r>
      <w:r>
        <w:rPr>
          <w:rFonts w:ascii="Times New Roman"/>
          <w:b w:val="false"/>
          <w:i w:val="false"/>
          <w:color w:val="000000"/>
          <w:sz w:val="28"/>
        </w:rPr>
        <w:t>"Ақсу қалалық мәслихатының аппараты" мемлекеттік мекемесі мен тиісті саланың уәкілетті органы (жергілікті атқару органы) арасындағы қарым-қатынастары Қазақстан Республикасының қолданыстағы заңнамасымен реттеледі.</w:t>
      </w:r>
      <w:r>
        <w:br/>
      </w:r>
      <w:r>
        <w:rPr>
          <w:rFonts w:ascii="Times New Roman"/>
          <w:b w:val="false"/>
          <w:i w:val="false"/>
          <w:color w:val="000000"/>
          <w:sz w:val="28"/>
        </w:rPr>
        <w:t xml:space="preserve">
      26. </w:t>
      </w:r>
      <w:r>
        <w:rPr>
          <w:rFonts w:ascii="Times New Roman"/>
          <w:b w:val="false"/>
          <w:i w:val="false"/>
          <w:color w:val="000000"/>
          <w:sz w:val="28"/>
        </w:rPr>
        <w:t xml:space="preserve">"Ақсу қалалық мәслихатының аппараты" мемлекеттік мекемесінің басшысы мен еңбек ұжымы арасындағы қарым-қатынастары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4. "Ақсу қалалық мәслихатының аппараты"</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"Ақсу қалалық мәслихатының аппараты"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"Ақсу қалалық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28. </w:t>
      </w:r>
      <w:r>
        <w:rPr>
          <w:rFonts w:ascii="Times New Roman"/>
          <w:b w:val="false"/>
          <w:i w:val="false"/>
          <w:color w:val="000000"/>
          <w:sz w:val="28"/>
        </w:rPr>
        <w:t>"Ақсу қалалық мәслихатының аппараты" мемлекеттік мекемесінде бекітілген мүлік коммуналдық меншікке жатады.</w:t>
      </w:r>
      <w:r>
        <w:br/>
      </w:r>
      <w:r>
        <w:rPr>
          <w:rFonts w:ascii="Times New Roman"/>
          <w:b w:val="false"/>
          <w:i w:val="false"/>
          <w:color w:val="000000"/>
          <w:sz w:val="28"/>
        </w:rPr>
        <w:t xml:space="preserve">
      29. </w:t>
      </w:r>
      <w:r>
        <w:rPr>
          <w:rFonts w:ascii="Times New Roman"/>
          <w:b w:val="false"/>
          <w:i w:val="false"/>
          <w:color w:val="000000"/>
          <w:sz w:val="28"/>
        </w:rPr>
        <w:t>Егерде заңнамада өзгеше көзделмесе, "Ақсу қалалық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0" w:id="5"/>
    <w:p>
      <w:pPr>
        <w:spacing w:after="0"/>
        <w:ind w:left="0"/>
        <w:jc w:val="left"/>
      </w:pPr>
      <w:r>
        <w:rPr>
          <w:rFonts w:ascii="Times New Roman"/>
          <w:b/>
          <w:i w:val="false"/>
          <w:color w:val="000000"/>
        </w:rPr>
        <w:t xml:space="preserve"> 5. "Ақсу қалалық мәслихатының аппараты" мемлекеттік</w:t>
      </w:r>
      <w:r>
        <w:br/>
      </w:r>
      <w:r>
        <w:rPr>
          <w:rFonts w:ascii="Times New Roman"/>
          <w:b/>
          <w:i w:val="false"/>
          <w:color w:val="000000"/>
        </w:rPr>
        <w:t>мекемесін қайта ұйымдастыру және қысқарту (тарату)</w:t>
      </w:r>
    </w:p>
    <w:bookmarkEnd w:id="5"/>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"Ақсу қалалық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31. </w:t>
      </w:r>
      <w:r>
        <w:rPr>
          <w:rFonts w:ascii="Times New Roman"/>
          <w:b w:val="false"/>
          <w:i w:val="false"/>
          <w:color w:val="000000"/>
          <w:sz w:val="28"/>
        </w:rPr>
        <w:t>"Ақсу қалалық мәслихатының аппараты" мемлекеттік мекемесі қысқартылған (таратылған) кезде несиегерлердің талаптарын қанағаттандырғаннан кейін қалған мүлік қалалық коммуналдық меншігінде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