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5ecc" w14:textId="df35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қаласында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2015 жылғы 13 мамырдағы № 362/5 қаулысы. Павлодар облысының Әділет департаментінде 2015 жылғы 27 мамырда № 4486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“Қазақстан Республикасындағы жергілікті мемлекеттік басқару және өзін-өзі басқару туралы” Заңының 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2007 жылғы 27 шілдедегі “Білім туралы” Заңының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Ақсу қаласында 2015 жылға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қала әкімінің қадағалайтын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Нүкенов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қаласында 2015 жылға мектепке дейінгі тәрбие мен оқытуға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тапсырысын,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қаржыландыру және ата-ананың ақы төлеу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Қосымша жаңа редакцияда - Павлодар облысы Ақсу қалалық әкімдігінің 15.09.2015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765/9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3439"/>
        <w:gridCol w:w="708"/>
        <w:gridCol w:w="1647"/>
        <w:gridCol w:w="2167"/>
        <w:gridCol w:w="3735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мекемелерінің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мекемелеріндегі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бір айлық орта шығын құны кем дегенде (теңгемен)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жан басына 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Ата-анасының айына ақы төлеу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№ 2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С. Торайғыров атындағы № 12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кентінің № 14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1737833,33 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№ 16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әкімдігі, “Ақсу қаласының білім бөлімі” мемлекеттік мекемесінің “Ақсу қаласының № 18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2859583,33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№ 19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№ 24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“Ақсу қаласының “Чайка” балабақшасы”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- 5500 3-7 жастан бастап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“Ақсу қаласының білім бөлімі” мемлекеттік мекемесінің “Балдырған балабақшасы” мемле 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“Балапан” бөбектер бақшасы”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“Айгөлек” бөбектер бақшасы”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“Ақсу қаласының № 10 бөбектер бақшасы”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4191166,66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әкімдігінің, Ақсу қаласы білім бөлімінің “Ақсу қаласының № 20 бөбектер бақшасы”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3704416,66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Ақсу.қаласы.әкімдігіні, Ақсу қаласы білім бөлімінің “Балдәурен” бөбектер бақшасы”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28847,92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жасқа дейін - 8500 5-7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қаласының № 1 қазақ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қаласының № 2 жалпы орта білім беру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қаласының № 8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 жастан бастап - 7700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Евгеньевка селолық округі Сольветка ауылының негізгі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Алғабас селолық округі М. Қабылбеков атындағы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Евгеньевка селолық округінің Ю. Гагарин атындағы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М.Омаров атындағы селолық округі Құркөл ауылының Дөнентаев атындағы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390166,66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Достық селолық округі Достық орта.мектебі”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Мәмәйіт Омаров атындағы селолық округінің Жамбыл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Қызылжар селолық округі Қызылжар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Қалқаман селолық округі Ақжол ауылының орта мектебі” комуналдық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Алғабас селолық округі Жолқұдық ауылының Қ. Қамзин атындағы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452833,34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М.Омаров атындағы селолық округі Еңбек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403583,34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Евгеньевка селолық округі Үштерек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Алғабас селолық округі Айнакөл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Қызылжар селолық округі Сарышығанақ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371166,67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Достық селолық округі Спутник станциясының негізгі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“Ақсу қаласы Достық селолық округі Парамановка ауылының орта мектебі” коммуналдық мемлекеттік мекемесі (шағын-орталық)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428416,66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242583,33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жастан бастап - 6000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