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4299" w14:textId="b974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2014 жылғы 5 мамырдағы “Ақсу қаласында қоғамдық жұмыстарды ұйымдастыру туралы” № 334/3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2015 жылғы 3 маусымдағы № 432/6 қаулысы. Павлодар облысының Әділет департаментінде 2015 жылғы 24 маусымда № 4537 болып тіркелді. Күші жойылды - Павлодар облысы Ақсу қалалық әкімдігінің 2016 жылғы 21 сәуірдегі № 336/4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21.04.2016 № 336/4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“Халықты жұмыспен қамту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“Халықты жұмыспен қамту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туралы”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әкімдігінің 2014 жылғы 5 мамырдағы “Ақсу қаласында қоғамдық жұмыстарды ұйымдастыру туралы” № 334/3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3836 тіркелді, 2014 жылғы 7 маусымдағы № 43 “Ақсу жолы” және “Новый путь” қалалық газеттерінде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“Қоғамдық жұмыстардың түрлері, көлемі мен нақты жағдайлары, қатысушылардың еңбегіне төленетін ақының мөлшері және оларды қаржыландыру көздерінің тізбесі” </w:t>
      </w:r>
      <w:r>
        <w:rPr>
          <w:rFonts w:ascii="Times New Roman"/>
          <w:b w:val="false"/>
          <w:i w:val="false"/>
          <w:color w:val="000000"/>
          <w:sz w:val="28"/>
        </w:rPr>
        <w:t>1-қосымшадағы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2-бағандағы: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 “БИБІ-АНА” Республикалық мүгедек–әйелдер қоғамы” Павлодар облыстық қоғамдық бірлестігі филиалы” деген сөздер “Мөлдір” мүгедек әйелдерді әлеуметтік бейімдеу Павлодар облыстық орталығы” қоғамдық бірлестігі”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 “Ақсу қаласының жұмыспен қамту орталығы коммуналдық мемлекеттік мекемесі деген сөздер “Павлодар облысы Ақсу қаласы халықты жұмыспен қамту орталығы” мемлекеттік мекемесі”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15-жолмен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159"/>
        <w:gridCol w:w="3429"/>
        <w:gridCol w:w="1816"/>
        <w:gridCol w:w="967"/>
        <w:gridCol w:w="457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“Көмек 2015” мүгедектердің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техникалық көмек көрсету (арнайы білімі жоқ тұлғалар үшін).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"Қоғамдық жұмыстарға сұраныстар мен ұсыныстар” </w:t>
      </w:r>
      <w:r>
        <w:rPr>
          <w:rFonts w:ascii="Times New Roman"/>
          <w:b w:val="false"/>
          <w:i w:val="false"/>
          <w:color w:val="000000"/>
          <w:sz w:val="28"/>
        </w:rPr>
        <w:t>2–қосымшадағы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2-бағандағы: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 “БИБІ-АНА” Республикалық мүгедек–әйелдер қоғамы” Павлодар облыстық қоғамдық бірлестігі филиалы” деген сөздер “Мөлдір” мүгедек әйелдерді әлеуметтік бейімдеу Павлодар облыстық орталығы” қоғамдық бірлестігі”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 тармақта “Ақсу қаласының жұмыспен қамту орталығы” коммуналдық мемлекеттік мекемесі” деген сөздер “Павлодар облысы Ақсу қаласы халықты жұмыспен қамту орталығы” мемлекеттік мекемесі”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“Барлығы:” жолындағы 3, 4-бағандарында “201” сандары “203”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15–жолмен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7251"/>
        <w:gridCol w:w="1241"/>
        <w:gridCol w:w="1241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“Көмек 2015” мүгедектердің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әлеуметтік мәселелері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“Көмек 2015” мүгедектердің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бірлестігінің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3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"Мөлдір" мүгедек әйелдерді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әлеуметтік бейімдеу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орталығы"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бірлестігінің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3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