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7adb7" w14:textId="077ad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(V сайланған XXXXI сессиясы) 2014 жылғы 24 желтоқсандағы "2015 - 2017 жылдарға арналған Ақсу қаласының бюджеті туралы" № 304/41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2015 жылғы 22 шілдедегі № 355/47 шешімі. Павлодар облысының Әділет департаментінде 2015 жылғы 11 тамызда № 4651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 сәйкес Ақсу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Ақсу қалалық мәслихатының (V сайланған XXXXI сессиясы) 2014 жылғы 24 желтоқсандағы "2015 - 2017 жылдарға арналған Ақсу қаласының бюджеті туралы" № 304/41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4251 тіркелген, 2015 жылғы 9 қаңтарда "Ақсу жолы", "Новый путь" газеттерінің № 1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"8272862" деген сандар "8369402"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"5254887" деген сандар "5254752"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"72878" деген сандар "115243"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"2913897" деген сандар "2968207"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 "8309203" деген сандар "8400063"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"23800" деген сандар "29480"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"23800" деген сандар "29480"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қалалық мәслихаттың экономика және бюджет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XLVII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355/47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XXXXI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Ақсу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167"/>
        <w:gridCol w:w="681"/>
        <w:gridCol w:w="682"/>
        <w:gridCol w:w="5485"/>
        <w:gridCol w:w="36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 мен қызмет көрсетулерге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Өкілеттілігі бар мемлекеттік органдар немесе лауазымды тұлғалардың құқықтық маңызы бар әрекет жасау және (немесе) құжаттарды беру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несиелер бойынша сыйақылау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сатқаннан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818"/>
        <w:gridCol w:w="1161"/>
        <w:gridCol w:w="1161"/>
        <w:gridCol w:w="5586"/>
        <w:gridCol w:w="27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өкілетті, атқарушы және басқа да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қажеттіліктер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бойынша жұмыстар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қауіпсіздік, құқықтық, сот, қылмыстық 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хал актілерін тіркеу бөлімі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азаматтардың хал актілерін тіркеу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білімдік тапсырыстарды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оқушыларды мектепке дейін және кері тегін тасуды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беруге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спорт жөнінде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басқа да қызмет көрсетулер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 мемлекеттік саясатты жергілікті деңгейде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мекемелері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көлемде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Қорғаншыларға (қамқоршыларға) жетім баланы (жетім балаларды) және ата-анасының қамқорлығынсыз қалған баланы (балаларды) қамтамасыз етуге ай сайын ақшалай қаражат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асырап алған Қазақстан азаматтарына біржолғы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психологиялық–медициналық-педагогикалық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Ведомствоға қарасты мемлекеттік мекемелердің және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объектілерінің құрылысы және оларды қайта жаңғырту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Қамқоршы тәрбиесіне берілген баланы (балаларды) 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заңнамасына сәйкес ауылдық жердегі денсаулық сақтау, білім беру, әлеуметтік қамсыздандыру, мәдениет, спорт және ветеринария мамандарына отын сатып алуға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Атаулы мемлекеттік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санаттарына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оқитын және тәрбиеленетін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Анықталған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оңалтудың жеке бағдарламасына сәйкес мұқтаж мүгедектерді міндетті гигиеналық құралдармен қамтамасыз ету және ымдау тілі мамандарының, жеке көмекшілердің қызмет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Жеңісінің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білім беру ұйымдарының күндізгі оқу нысанында оқушылар мен тәрбиеленушілерді қоғамдық көлікте (таксиден басқа) жеңілдікпен жол жүру түрінде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 үшін әлеуметтік бағдарламаларды, жұмыспен қамтуды қамтамасыз ету саласында мемлекеттік саясатты жергілікті деңгейде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Ведомствоға қарасты мемлекеттік мекемелердің және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сапасын жақсарту бойынша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үйлерге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қамту-2020" бағдарламасы бойынша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– 2020" жол картасының екінші бағыты шеңберінде жетіспейтін инженерлiк-коммуникациялық инфрақұрылым объектілерін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суды әкету жүйелерінің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әкету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 сумен жабдықтау және су бөлуі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туыссыздарды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саласында мемлекеттік саясатты жергілікті деңгейде іске асыру жөніндегі қызмет көрсетулер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Ведомствоға қарасты мемлекеттік мекемелердің және ұйымдарың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саясатты жүргізу бойынша қызмет көрсетулер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Тілдерді және мәдениетті дамыту саласында мемлекеттік саясатты жергілікті деңгейде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Ведомствоға қарасты мемлекеттік мекемелердің және ұйымдарың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практикасы саласындағы өңірлік бағдарламаларды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энергетикалық кешенді және кайнауларды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энергетикалық кешенді және кайнауларды пайдалану саласында басқа да қызмет көрсетулер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энергетикалық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шараларын көрсетуді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саласында мемлекеттік саясатты жергілікті деңгейде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 мемлекеттік саясатты жергілікті деңгейде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жұмыс істеуін қамтамасыз ету (биотермиялық шұңқырлар)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малдарды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иттерді және мысықтарды аулау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 індетіне қарсы іс-шаралар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саласында мемлекеттік саясатты жергілікті деңгейде іске асыру жөніндегі қызмет көрсетулер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салу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саласында мемлекеттік саясатты жергілікті деңгейде іске асыру жөніндегі қызмет көрсетулер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кәсіпорнының даму аумағын және елді мекендердің бас жоспарлары сызбаларын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қызметін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 көрсету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ағымдағы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жобаларды іске асыру үшін несие бойынша пайыздық мөлшерлемені қаражаттандыру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жаңа өндірістерді дамытуға гранттар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қарыздары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Жылумен, сумен жабдықтау және суды бұрып әкету жүйелерін қайта жаңғыртуға және салуға несиелер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кәсіпкерлікті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берілетін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-2185329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