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a035" w14:textId="7e7a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Ақсу қаласының жерлеріне жер салығының және бірыңғай жер салығының мөлшерлемелерін он есе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22 шілдедегі № 356/47 шешімі. Павлодар облысының Әділет департаментінде 2015 жылғы 21 тамызда № 4671 болып тіркелді. Күші жойылды - Павлодар облысы Ақсу қалалық мәслихатының 2019 жылғы 15 мамырдағы № 312/42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15.05.2019 № 312/42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Павлодар облысы Ақсу қалалық мәслихатының 16.03.2016 </w:t>
      </w:r>
      <w:r>
        <w:rPr>
          <w:rFonts w:ascii="Times New Roman"/>
          <w:b w:val="false"/>
          <w:i w:val="false"/>
          <w:color w:val="000000"/>
          <w:sz w:val="28"/>
        </w:rPr>
        <w:t>№ 429/56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Ақсу қаласының жерлеріне жер салығының және бірыңғай жер салығының мөлшерлемелері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кәсіпкерлікті, агроөнеркәсіптік кешен мен коммуналдық шаруашылықты дамыту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