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b309" w14:textId="c87b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Қалқаман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12 тамыздағы № 658/8 қаулысы. Павлодар облысының Әділет департаментінде 2015 жылғы 11 қыркүйекте № 4703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Қалқаман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тамыздағы</w:t>
            </w:r>
            <w:r>
              <w:br/>
            </w:r>
            <w:r>
              <w:rPr>
                <w:rFonts w:ascii="Times New Roman"/>
                <w:b w:val="false"/>
                <w:i w:val="false"/>
                <w:color w:val="000000"/>
                <w:sz w:val="20"/>
              </w:rPr>
              <w:t>№ 658/8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Қалқаман селолық округі</w:t>
      </w:r>
      <w:r>
        <w:br/>
      </w:r>
      <w:r>
        <w:rPr>
          <w:rFonts w:ascii="Times New Roman"/>
          <w:b/>
          <w:i w:val="false"/>
          <w:color w:val="000000"/>
        </w:rPr>
        <w:t>әкімінің 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      </w:t>
      </w:r>
    </w:p>
    <w:bookmarkEnd w:id="2"/>
    <w:bookmarkStart w:name="z8" w:id="3"/>
    <w:p>
      <w:pPr>
        <w:spacing w:after="0"/>
        <w:ind w:left="0"/>
        <w:jc w:val="both"/>
      </w:pPr>
      <w:r>
        <w:rPr>
          <w:rFonts w:ascii="Times New Roman"/>
          <w:b w:val="false"/>
          <w:i w:val="false"/>
          <w:color w:val="000000"/>
          <w:sz w:val="28"/>
        </w:rPr>
        <w:t>
      1. “Ақсу қаласы Қалқаман селолық округі әкімінің аппараты” мемлекеттік мекемесі Ақсу қаласы Қалқаман селолық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қаласы Қалқаман селолық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“Ақсу қаласы Қалқаман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Қалқаман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Қалқаман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Қалқаман селолық округі әкімінің аппараты”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Қалқаман селолық округі әкімінің аппараты” мемлекеттік мекемесі өз құзыретінің мәселелері бойынша Қазақстан Республикасынының заңнамасыда белгіленген тәртіппен “Ақсу қаласы Қалқаман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8. “Ақсу қаласы Қалқаман селолық округі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Қалқаман селолық округі әкімінің аппараты” мемлекеттік мекемесінің орналасқан жері: Қазақстан Республикасы, Павлодар облысы, 140110, Ақсу қаласы, Қалқаман селолық округі, Қалқаман ауылы, Степная көшесі, 15/1.</w:t>
      </w:r>
      <w:r>
        <w:br/>
      </w:r>
      <w:r>
        <w:rPr>
          <w:rFonts w:ascii="Times New Roman"/>
          <w:b w:val="false"/>
          <w:i w:val="false"/>
          <w:color w:val="000000"/>
          <w:sz w:val="28"/>
        </w:rPr>
        <w:t>
      </w:t>
      </w:r>
      <w:r>
        <w:rPr>
          <w:rFonts w:ascii="Times New Roman"/>
          <w:b w:val="false"/>
          <w:i w:val="false"/>
          <w:color w:val="000000"/>
          <w:sz w:val="28"/>
        </w:rPr>
        <w:t>10. “Ақсу қаласы Қалқаман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Қалқаман селолық округі әкімінің аппараты” мемлекеттік мекемесі, орыс тілінде: государственное учреждение “Аппарат акима Калкаманского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“Ақсу қаласы Қалқаман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Қалқаман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Қалқаман селолық округі әкімінің аппараты”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Қалқаман селолық округі әкімінің аппараты” мемлекеттік мекемесіне кәсіпкерлік субъектілерімен “Ақсу қаласы Қалқаман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Қалқаман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Қалқаман селолық округі әкімінің аппараты"</w:t>
      </w:r>
      <w:r>
        <w:br/>
      </w:r>
      <w:r>
        <w:rPr>
          <w:rFonts w:ascii="Times New Roman"/>
          <w:b/>
          <w:i w:val="false"/>
          <w:color w:val="000000"/>
        </w:rPr>
        <w:t>мемлекеттік 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Қалқаман селолық округі әкімінің аппараты” мемлекеттік мекемесінің миссиясы: Ақсу қаласы Қалқаман селолық округінің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Қалқаман селолық округі әкімінің аппараты” мемлекеттік мекемесінің мақсаты селолық округ әкімінің ведомстволық қарамағындағы аумақта мемлекеттік саясатты жүзеге асыру жөніндегі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Қалқаман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келісімнің, саяси тұрақтылықтың және экономикалық дамытудың конституциялық қағидатын іске асыруға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инфрақұрылымның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 және әкімшілік құқықбұзушылықтар үшін әкімшілік жаза қолданады;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Қазақстан Республикасының заңнамасымен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“Ақсу қаласы Қалқаман селолық округі әкімінің аппараты” мемлекеттік мекемесі осы Ережемен көзделген өкілетті іске асыру үшін:</w:t>
      </w:r>
      <w:r>
        <w:br/>
      </w:r>
      <w:r>
        <w:rPr>
          <w:rFonts w:ascii="Times New Roman"/>
          <w:b w:val="false"/>
          <w:i w:val="false"/>
          <w:color w:val="000000"/>
          <w:sz w:val="28"/>
        </w:rPr>
        <w:t xml:space="preserve">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 </w:t>
      </w:r>
      <w:r>
        <w:br/>
      </w:r>
      <w:r>
        <w:rPr>
          <w:rFonts w:ascii="Times New Roman"/>
          <w:b w:val="false"/>
          <w:i w:val="false"/>
          <w:color w:val="000000"/>
          <w:sz w:val="28"/>
        </w:rPr>
        <w:t>
      2) “Ақсу қаласы Қалқаман селолық округі әкімінің аппараты” мемлекеттік мекемесінің мүддесін барлық мемлекеттік мекемелерде, өзге ұйымдарда, сондай-ақ сот және құқық қорғау органдарында білдіруге;</w:t>
      </w:r>
      <w:r>
        <w:br/>
      </w:r>
      <w:r>
        <w:rPr>
          <w:rFonts w:ascii="Times New Roman"/>
          <w:b w:val="false"/>
          <w:i w:val="false"/>
          <w:color w:val="000000"/>
          <w:sz w:val="28"/>
        </w:rPr>
        <w:t>
      3) өз құзыреті шегінде шарттар, келісімдер жасауға құқылы;</w:t>
      </w:r>
      <w:r>
        <w:br/>
      </w:r>
      <w:r>
        <w:rPr>
          <w:rFonts w:ascii="Times New Roman"/>
          <w:b w:val="false"/>
          <w:i w:val="false"/>
          <w:color w:val="000000"/>
          <w:sz w:val="28"/>
        </w:rPr>
        <w:t>
      “Ақсу қаласы Қалқаман селолық округі әкімінің аппараты” мемлекеттік мекемесі осы Ережемен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Республикасының заңнамасын сақтауға;</w:t>
      </w:r>
      <w:r>
        <w:br/>
      </w:r>
      <w:r>
        <w:rPr>
          <w:rFonts w:ascii="Times New Roman"/>
          <w:b w:val="false"/>
          <w:i w:val="false"/>
          <w:color w:val="000000"/>
          <w:sz w:val="28"/>
        </w:rPr>
        <w:t>
      2) азаматтардың құқықтарын, бостандықтарын және заңды мүдделерін сақтауға және қорғауды қамтамасыз етуге, азаматтардың өтініштерін Қазақстан Республикасының заңнамасымен белгіленген тәртіпте және мерзімде қарастыруға, олар бойынша қажетті шаралар қабылдауға;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Қалқаман селолық округі әкімінің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Қалқаман селолық округі әкімінің аппараты” мемлекеттік мекемесіне басшылықты “Ақсу қаласы Қалқаман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Қалқаман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Қалқаман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Қалқаман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Қалқаман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Қалқаман селолық округі әкімінің аппараты” мемлекеттік мекемесі қызметкерлерінің міндеттерін, функциялары мен өкілеттіктерін бөлу;</w:t>
      </w:r>
      <w:r>
        <w:br/>
      </w:r>
      <w:r>
        <w:rPr>
          <w:rFonts w:ascii="Times New Roman"/>
          <w:b w:val="false"/>
          <w:i w:val="false"/>
          <w:color w:val="000000"/>
          <w:sz w:val="28"/>
        </w:rPr>
        <w:t>
      4) Қазақстан Республикасының қолданыстағы заңнамасына сәйкес “Ақсу қаласы Қалқаман селолық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“Ақсу қаласы Қалқаман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Қалқаман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Қалқаман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“Ақсу қаласы Қалқаман селолық округі әкімінің аппараты” мемлекеттік мекемесі қызметкерлерінің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Қалқаман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Қалқаман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Қалқаман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Қалқаман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Қалқаман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Қалқаман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Қалқаман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Қалқаман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өкілеттіліктерді жүзеге асырады.</w:t>
      </w:r>
      <w:r>
        <w:br/>
      </w:r>
      <w:r>
        <w:rPr>
          <w:rFonts w:ascii="Times New Roman"/>
          <w:b w:val="false"/>
          <w:i w:val="false"/>
          <w:color w:val="000000"/>
          <w:sz w:val="28"/>
        </w:rPr>
        <w:t>
      “Ақсу қаласы Қалқаман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Қалқаман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Қалқаман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Қалқаман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Қалқаман селолық округі әкімінің аппараты"</w:t>
      </w:r>
      <w:r>
        <w:br/>
      </w:r>
      <w:r>
        <w:rPr>
          <w:rFonts w:ascii="Times New Roman"/>
          <w:b/>
          <w:i w:val="false"/>
          <w:color w:val="000000"/>
        </w:rPr>
        <w:t>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Қалқаман селолық округі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Қалқаман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Қалқаман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“Ақсу қаласы Қалқаман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Қалқаман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Қалқаман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Қалқаман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Қалқаман селолық округі әкімінің аппараты" мемлекеттік</w:t>
      </w:r>
      <w:r>
        <w:br/>
      </w:r>
      <w:r>
        <w:rPr>
          <w:rFonts w:ascii="Times New Roman"/>
          <w:b/>
          <w:i w:val="false"/>
          <w:color w:val="000000"/>
        </w:rPr>
        <w:t>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қаласы Қалқаман селолық округі әкімінің аппараты” мемлекеттік мекемесінің иелігінде келесі ұйым бар:</w:t>
      </w:r>
      <w:r>
        <w:br/>
      </w:r>
      <w:r>
        <w:rPr>
          <w:rFonts w:ascii="Times New Roman"/>
          <w:b w:val="false"/>
          <w:i w:val="false"/>
          <w:color w:val="000000"/>
          <w:sz w:val="28"/>
        </w:rPr>
        <w:t>
      Ақсу қаласы әкімдігінің “Аксу қаласы Қалқаман селолық округі әкімінің аппараты” мемлекеттік мекемесі “Қалқаман ауылының Мәдениет үйі” мемлекеттік қазыналық коммуналдық кәсіпорны.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