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bb08" w14:textId="273b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XXXXI сессиясы) 2014 жылғы 24 желтоқсандағы "2015 - 2017 жылдарға арналған Ақсу қаласының бюджеті туралы" № 304/41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2015 жылғы 17 қыркүйектегі № 380/49 шешімі. Павлодар облысының Әділет департаментінде 2015 жылғы 06 қазанда № 4747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-тармақтарына,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(V сайланған  XXXXI сессиясы) 2014 жылғы 24 желтоқсандағы «2015 - 2017 жылдарға арналған Ақсу қаласының бюджеті туралы» № 304/41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4251 тіркелген, 2015 жылғы 9 қаңтарда «Ақсу жолы», «Новый путь» газеттерінің № 1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«8360380» деген сандар «8328369»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«5254752» деген сандар «5230631»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«115243» деген сандар «114353»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«31200» деген сандар «24200»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«8391041» деген сандар «8359030»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Рубцов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М. Омарғалиев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XLIX кезектен тыс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қыркүйектегі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380/49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XXXXI сессия)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желтоқсандағы № 304/41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94"/>
        <w:gridCol w:w="574"/>
        <w:gridCol w:w="615"/>
        <w:gridCol w:w="8162"/>
        <w:gridCol w:w="214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        Атауы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8328369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5230631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2386661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2386661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1102640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116750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46925</w:t>
            </w:r>
          </w:p>
        </w:tc>
      </w:tr>
      <w:tr>
        <w:trPr>
          <w:trHeight w:val="10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2959185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2959185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8359030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342740</w:t>
            </w:r>
          </w:p>
        </w:tc>
      </w:tr>
      <w:tr>
        <w:trPr>
          <w:trHeight w:val="8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238059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бойынша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115859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108110</w:t>
            </w:r>
          </w:p>
        </w:tc>
      </w:tr>
      <w:tr>
        <w:trPr>
          <w:trHeight w:val="8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38279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38279</w:t>
            </w:r>
          </w:p>
        </w:tc>
      </w:tr>
      <w:tr>
        <w:trPr>
          <w:trHeight w:val="13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8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14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49329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 бағдарламалары бойынша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туризм саласындағы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хал актілерін тіркеу бөлімі (облыстық маңызы бар қала)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азаматтардың хал актілерін тіркеу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3963193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773304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727462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306447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421015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2381131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2222022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2125030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808758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205002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</w:t>
            </w:r>
          </w:p>
        </w:tc>
      </w:tr>
      <w:tr>
        <w:trPr>
          <w:trHeight w:val="9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7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7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7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психологиялық–медициналық-педагогикалық консультациялық көмек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603756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603756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379322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316846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</w:t>
            </w:r>
          </w:p>
        </w:tc>
      </w:tr>
      <w:tr>
        <w:trPr>
          <w:trHeight w:val="13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</w:t>
            </w:r>
          </w:p>
        </w:tc>
      </w:tr>
      <w:tr>
        <w:trPr>
          <w:trHeight w:val="7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87815</w:t>
            </w:r>
          </w:p>
        </w:tc>
      </w:tr>
      <w:tr>
        <w:trPr>
          <w:trHeight w:val="4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іс-шараларды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55186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</w:tr>
      <w:tr>
        <w:trPr>
          <w:trHeight w:val="10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сапасын жақсарту бойынша іс-шаралар жоспарын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781523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 - 2020” бағдарламасы бойынша ауылдық елді мекендерді дамыту шеңберінде объектілерді жөндеу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жайғастыру және (немесе) сатып 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11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 - 2020” жол картасының екінші бағыты шеңберінде жетіспейтін инженерлiк-коммуникациялық инфрақұрылым объектілерін дамыту және/немесе салу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326581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1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8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8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 бөлу жүйелерін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277606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405606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7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379837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68451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75223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234384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400845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210056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65939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65939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  іске асыру жөніндегі қызмет көрсетулер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1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</w:p>
        </w:tc>
      </w:tr>
      <w:tr>
        <w:trPr>
          <w:trHeight w:val="11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68484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39791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жүргізу бойынша қызмет көрсетулер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56366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36022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</w:p>
        </w:tc>
      </w:tr>
      <w:tr>
        <w:trPr>
          <w:trHeight w:val="10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 саласындағы өңірлік бағдарламаларды iске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 жүйесін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</w:p>
        </w:tc>
      </w:tr>
      <w:tr>
        <w:trPr>
          <w:trHeight w:val="7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86925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37088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деңсаулығына қауіп төңдіретін, алып қоймай залалсыздандырылған (зарарсыздандырылған) және қайта өңделген жануарлардың, жануарлардан алынатын өнімдер мен шикізаттың құнын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8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37319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37319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құрлыс кәсіпорнының даму аумағын және елді мекендердің бас жоспарлары сызбаларын әзірлеу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110413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</w:p>
        </w:tc>
      </w:tr>
      <w:tr>
        <w:trPr>
          <w:trHeight w:val="8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8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1055630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 бағдарламалары бойынша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1053130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7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 көрсету бойынша 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265191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абаттандыру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165191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 бағдарламалары бойынша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жобаларды іске асыру үшін несие бойынша пайыздық мөлшерлемені қаражаттандыру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8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2084816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2099230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суды бұрып әкету жүйелерін қайта жаңғыртуға және салуға несие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1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-2144957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пайдалану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