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7e92" w14:textId="fd07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13 мамырдағы “Ақсу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362/5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2015 жылғы 15 қыркүйектегі № 765/9 қаулысы. Павлодар облысының Әділет департаментінде 2015 жылғы 13 қазанда № 4758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өзін-өзі басқару туралы”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“Білім туралы”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2015 жылғы 13 мамырдағы “Ақсу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туралы” № 362/5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4486 болып тіркелген, 2015 жылғы 5 маусымдағы № 21 “Ақсу жолы” және № 21 “Новый путь”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Ақсу қаласы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2015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439"/>
        <w:gridCol w:w="708"/>
        <w:gridCol w:w="1647"/>
        <w:gridCol w:w="2167"/>
        <w:gridCol w:w="373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мекемелеріндегі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айлық орта шығын құны кем дегенде 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С. Торайғыров атындағы № 12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кентінің № 14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1737833,33 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16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“Ақсу қаласының білім бөлімі” мемлекеттік мекемесінің “Ақсу қаласының № 18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19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“Чайка”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- 5500 3-7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“Балдырған балабақшасы” мемле 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“Балапан”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“Айгөлек”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10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20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Ақсу.қаласы.әкімдігіні, Ақсу қаласы білім бөлімінің “Балдәурен” бөбектер 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№ 1 қазақ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2 жалпы орта білім беру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8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Сольветка ауылының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М. Қабылбеков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округінің Ю. Гагарин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М.Омаров атындағы селолық округі Құркөл ауылының Дөнентаев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Достық орта.мектебі”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Мәмәйіт Омаров атындағы селолық округінің Жамбыл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Қызылжар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Қалқаман селолық округі Ақжол ауылының орта мектебі” комуналдық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Жолқұдық ауылының Қ. Қамзин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М.Омаров атындағы селолық округі Еңбек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Үштерек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Айнакөл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Сарышығанақ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Спутник станциясының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Парамановка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