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f586" w14:textId="50ff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(V сайланған XXXXI сессиясы) 2014 жылғы 24 желтоқсандағы "2015 - 2017 жылдарға арналған Ақсу қаласының бюджеті туралы" № 304/41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2015 жылғы 22 желтоқсандағы № 394/52 шешімі. Павлодар облысының Әділет департаментінде 2015 жылғы 25 желтоқсанда № 4854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қалалық мәслихатының (V сайланған XXXXI сессиясы) 2014 жылғы 24 желтоқсандағы "2015 - 2017 жылдарға арналған Ақсу қаласының бюджеті туралы" № 304/41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4251 тіркелген, 2015 жылғы 9 қаңтарда "Ақсу жолы", "Новый путь" газеттерінің № 1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"8320870" деген сандар "8275964"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"2951686" деген сандар "2906780"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"8351531" деген сандар "8306625"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"2083705" деген сандар "2012608"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"2098096" деген сандар "2026999"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 "-2143846" деген сандар "-2072749"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 "2143846" деген сандар "2072749"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қалалық мәслихаттың экономика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Рубцов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XXXXI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Ақсу қаласының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876"/>
        <w:gridCol w:w="512"/>
        <w:gridCol w:w="512"/>
        <w:gridCol w:w="7180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Ерек-шеліктері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Өкілеттілігі бар мемлекеттік органдар немесе лауазымды тұлғалардың құқықтық маңызы бар әрекет жасау және (немесе) құжаттарды беру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сондай-ақ, Қазақстан Республикасының Ұлттық Банкі бюджетінен (шығындар сметасы) қаржы-ландырылатын және ұсталатын мемлекеттік мекемелер салатын айыппұлдар, төлемақылар, тыйымдар, өндіріп алатын қаражаттар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сондай-ақ, Қазақстан Республикасының Ұлттық Банкі бюджетінен (шығындар сметасы) қаржы-ландырылатын және ұсталатын мемлекеттік мекемелер салатын айыппұлдар, төлемақылар, тыйымдар, өндіріп алатын қаражаттар, мұнай секторы ұйымдарының түсімдерін алмағанда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96"/>
        <w:gridCol w:w="1130"/>
        <w:gridCol w:w="1130"/>
        <w:gridCol w:w="5465"/>
        <w:gridCol w:w="2683"/>
        <w:gridCol w:w="3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маңыздағы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мүлікке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қаланың)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жолау-шылар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 және туризм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- ақ мемлекеттік өртке қарсы қызмет органдары құрылмаған елді мекендерде өрттердің алдын алу және оларды сөндіру жөніндегі іс 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білімдік тапсырыстарды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мектепке дейін және кері тегін тасуды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спорт жөнінде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 - анасының қамқор-лығынсыз қалған баланы (балаларды) қамтама-сыз етуге ай сайын ақшалай қаражат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 Қазақстан азамат-тарына біржолғы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 – медициналық - 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 және оларды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Қамқоршы тәрбиесіне берілген баланы (балаларды)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жердегі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тәрбиеленушілерін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әлеуметтік бағдарламаларды, жұмыспен қамтуды қамтамасыз ету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сапасын жақсарту бойынша іс- 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үйлерге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“Жұмыспен қамту-2020” бағдарламасы бойынша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инфрақұры-лымды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“Жұмыспен қамту -2020” жол картасының екінші бағыты шеңберінде жетіспейтін инженерлiк-коммуникациялық инфрақұрылым объектілерін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әкету жүйелерінің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әкету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сумен жабдықтау және су бөлу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саясаты жүргізу бойынша қызметтер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және мәдениетті дамыту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 саласында басқа да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көрсетуді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саласында мемлекеттік саясатты жергілікті деңгейде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қаланың)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салу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кәсіпорнының даму аумағын және елді мекендердің бас жоспарлары сызбаларын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“Өңірлерді дамыту” бағдарламасы шеңберінде өңірлерді экономикалық дамытуға жәрдем көрсету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кредиттер бойынша пайыздық мөлшерді қаражаттандыру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қарыздары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Жылумен, сумен жабдықтау және суды бұрып әкету жүйелерін қайта жаңғыртуға және салуға несие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