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1e5" w14:textId="2fb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21 қаңтардағы № 63/1 қаулысы. Павлодар облысының Әділет департаментінде 2015 жылғы 29 қаңтарда № 4288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2001 жылғы 23 қаңтардағы "Халықты жұмыспен қамту туралы"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ережесіне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қоғамдық жұмыстар жүргізілетін ұйымдардың тізбесі, қоғамдық жұмыстардың түрлерi, көлемi, нақты жағдайлары, қатысушылардың еңбекақысының мөлшерi және оларды қаржыландыру көздерi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қоғамдық жұмыстарға сұраныс пен ұсыныс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тізбесі, қоғамдық жұмыстардың түрлерi, көлемi және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жағдайлары, еңбекақы төлемінің мөлшерi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қаржыландыру көздерi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өзгерістер енгізілді – Павлодар облысы Екібастұз қалалық әкімдігінің 03.04.2015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395"/>
        <w:gridCol w:w="1321"/>
        <w:gridCol w:w="2851"/>
        <w:gridCol w:w="2869"/>
        <w:gridCol w:w="2215"/>
        <w:gridCol w:w="2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төлемінің мөлшерi және оларды 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елді мекендер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алаңшаларын жинау – 104 контейнер алаңшасы;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шығару – 11 учаске.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40305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және гүлзар бақтарын тазалау – 65738 м²; ағаш отырғызу, ағаш діңгектерін кесу және қалпына келтіру, жасыл көшеттер отырғызу және суару – 3500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Бәйет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және гүлзар бақтарын тазалау – 250 м²; ағаш отырғызу, ағаш діңгектерін кесу және қалпына келтіру, жасыл көшеттер отырғызу және суару –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6000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етілмеген үйінділерді жою – 4000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Шиқылдақ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қолмен тазалау жұмыстары – 60000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10850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діңгектерін кесу және қалпына келтіру, жасыл көшеттерді суару – 250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Бесқауға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2500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3460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етілмеген үйінділерді жою – 260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65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қаласының Теміржол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12000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етілмеген үйінділерді жою – 2500 м³;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460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10850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200000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және гүлзар бақтарын тазалау – 1000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430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2600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және гүлзар бақтарын тазалау – 1600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1200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және гүлзар бақтарын тазалау – 1000 м²;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 ағаш діңгектерін кесу және қалпына келтіру, жасыл көшеттер отырғызу және суару –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қоқыстан, қардан және көктайғақтан қолмен тазалау жұмыстары – 2000 м².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Павлодар облысының әділет департаменті" республикалық мемлекеттік мекемесі "Екібастұз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ресімдеу, курьерлік жұмыс – жылына 18000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сауалнамаларын ұйымдастыруға, өткізуге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Парақшалар, анықтамалар тарату – жылына 699 дана,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жасырын сауалнамалар жүргізу – айына 25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тарату – айына 699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Икемді жұмыс кестесімен 8 сағаттық жұмыс күні, жұмыс уақытының ұзақтығы – бір аптада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ресімдеуде техникалық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айына 1500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ресімдегенде техникалық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айына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жұмыстарға сұраныс пен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2-қосымшаға өзгерістер енгізілді – Павлодар облысы Екібастұз қалалық әкімдігінің 03.04.2015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6679"/>
        <w:gridCol w:w="2128"/>
        <w:gridCol w:w="1843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(жұмыс орындарының жарияланған қажеттілігі)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(жұмыс орындары бекітілді)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 үй - коммуналдық шаруашылығы, жолаушылар көлігі мен автомобиль жолдары бөлімінің "Екібастұзкоммунсервис"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Павлодар облысының әділет департаменті" республикалық мемлекеттік мекемесі "Екібастұз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