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7956" w14:textId="baa7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06 наурыздағы № 255/3 қаулысы. Павлодар облысының Әділет департаментінде 2015 жылғы 10 сәуірде № 4417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дене шынықтыру және спорт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"6" наурыздағы</w:t>
            </w:r>
            <w:r>
              <w:br/>
            </w:r>
            <w:r>
              <w:rPr>
                <w:rFonts w:ascii="Times New Roman"/>
                <w:b w:val="false"/>
                <w:i w:val="false"/>
                <w:color w:val="000000"/>
                <w:sz w:val="20"/>
              </w:rPr>
              <w:t>№ 255/3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дене шынықтыру және</w:t>
      </w:r>
      <w:r>
        <w:br/>
      </w:r>
      <w:r>
        <w:rPr>
          <w:rFonts w:ascii="Times New Roman"/>
          <w:b/>
          <w:i w:val="false"/>
          <w:color w:val="000000"/>
        </w:rPr>
        <w:t>спорт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дене шынықтыру және спорт бөлімі" мемлекеттік мекемесі Екібастұз қаласының аумағында дене шынықтыру және спортты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"Екібастұз қаласы әкімдігінің дене шынықтыру және спорт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"Екібастұз қаласы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"Екібастұз қаласы әкімдігінің дене шынықтыру және спорт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p>
    <w:bookmarkEnd w:id="7"/>
    <w:bookmarkStart w:name="z13" w:id="8"/>
    <w:p>
      <w:pPr>
        <w:spacing w:after="0"/>
        <w:ind w:left="0"/>
        <w:jc w:val="both"/>
      </w:pPr>
      <w:r>
        <w:rPr>
          <w:rFonts w:ascii="Times New Roman"/>
          <w:b w:val="false"/>
          <w:i w:val="false"/>
          <w:color w:val="000000"/>
          <w:sz w:val="28"/>
        </w:rPr>
        <w:t>
      5. "Екібастұз қаласы әкімдігінің дене шынықтыру және спорт бөлімі" мемлекеттік мекемесі азаматтық-құқықтық қатынастарға өз атынан түседi.</w:t>
      </w:r>
    </w:p>
    <w:bookmarkEnd w:id="8"/>
    <w:bookmarkStart w:name="z14" w:id="9"/>
    <w:p>
      <w:pPr>
        <w:spacing w:after="0"/>
        <w:ind w:left="0"/>
        <w:jc w:val="both"/>
      </w:pPr>
      <w:r>
        <w:rPr>
          <w:rFonts w:ascii="Times New Roman"/>
          <w:b w:val="false"/>
          <w:i w:val="false"/>
          <w:color w:val="000000"/>
          <w:sz w:val="28"/>
        </w:rPr>
        <w:t>
      6. "Екібастұз қаласы әкімдігінің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5" w:id="10"/>
    <w:p>
      <w:pPr>
        <w:spacing w:after="0"/>
        <w:ind w:left="0"/>
        <w:jc w:val="both"/>
      </w:pPr>
      <w:r>
        <w:rPr>
          <w:rFonts w:ascii="Times New Roman"/>
          <w:b w:val="false"/>
          <w:i w:val="false"/>
          <w:color w:val="000000"/>
          <w:sz w:val="28"/>
        </w:rPr>
        <w:t>
      7. "Екібастұз қаласы әкімдігінің дене шынықтыру және спорт бөлімі" мемлекеттік мекемесі өз құзыретінің мәселелері бойынша заңнамада белгіленген тәртіппен "Екібастұз қаласы әкімдігінің дене шынықтыру және спорт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0"/>
    <w:bookmarkStart w:name="z16" w:id="11"/>
    <w:p>
      <w:pPr>
        <w:spacing w:after="0"/>
        <w:ind w:left="0"/>
        <w:jc w:val="both"/>
      </w:pPr>
      <w:r>
        <w:rPr>
          <w:rFonts w:ascii="Times New Roman"/>
          <w:b w:val="false"/>
          <w:i w:val="false"/>
          <w:color w:val="000000"/>
          <w:sz w:val="28"/>
        </w:rPr>
        <w:t>
      8. "Екібастұз қаласы әкімдігінің дене шынықтыру және спорт бөлімі" мемлекеттік мекемесінің құрылымы мен штат санының лимиті қолданыстағы заңнамаға сәйкес бекітіледі.</w:t>
      </w:r>
    </w:p>
    <w:bookmarkEnd w:id="11"/>
    <w:bookmarkStart w:name="z17" w:id="12"/>
    <w:p>
      <w:pPr>
        <w:spacing w:after="0"/>
        <w:ind w:left="0"/>
        <w:jc w:val="both"/>
      </w:pPr>
      <w:r>
        <w:rPr>
          <w:rFonts w:ascii="Times New Roman"/>
          <w:b w:val="false"/>
          <w:i w:val="false"/>
          <w:color w:val="000000"/>
          <w:sz w:val="28"/>
        </w:rPr>
        <w:t>
      9. "Екiбастұз қаласы әкiмдiгiнiң дене шынықтыру және спорт бөлiмi" мемлекеттiк мекемесiнің орналасқан жері: Қазақстан Республикасы, Павлодар облысы, 141203, Екібастұз қаласы, Екібастұз қаласының 50 жылдығы көшесі, 10.</w:t>
      </w:r>
    </w:p>
    <w:bookmarkEnd w:id="12"/>
    <w:bookmarkStart w:name="z18" w:id="13"/>
    <w:p>
      <w:pPr>
        <w:spacing w:after="0"/>
        <w:ind w:left="0"/>
        <w:jc w:val="both"/>
      </w:pPr>
      <w:r>
        <w:rPr>
          <w:rFonts w:ascii="Times New Roman"/>
          <w:b w:val="false"/>
          <w:i w:val="false"/>
          <w:color w:val="000000"/>
          <w:sz w:val="28"/>
        </w:rPr>
        <w:t>
      10. Мемлекеттік мекеменің толық атауы:</w:t>
      </w:r>
    </w:p>
    <w:bookmarkEnd w:id="13"/>
    <w:p>
      <w:pPr>
        <w:spacing w:after="0"/>
        <w:ind w:left="0"/>
        <w:jc w:val="both"/>
      </w:pPr>
      <w:r>
        <w:rPr>
          <w:rFonts w:ascii="Times New Roman"/>
          <w:b w:val="false"/>
          <w:i w:val="false"/>
          <w:color w:val="000000"/>
          <w:sz w:val="28"/>
        </w:rPr>
        <w:t>
      мемлекеттік тілде: "Екiбастұз қаласы әкiмдiгiнiң дене шынықтыру және спорт бөлiмi" мемлекеттiк мекемесi;</w:t>
      </w:r>
    </w:p>
    <w:p>
      <w:pPr>
        <w:spacing w:after="0"/>
        <w:ind w:left="0"/>
        <w:jc w:val="both"/>
      </w:pPr>
      <w:r>
        <w:rPr>
          <w:rFonts w:ascii="Times New Roman"/>
          <w:b w:val="false"/>
          <w:i w:val="false"/>
          <w:color w:val="000000"/>
          <w:sz w:val="28"/>
        </w:rPr>
        <w:t>
      орыс тілінде: государственное учреждение "Отдел физической культуры и спорта акимата города Экибастуза".</w:t>
      </w:r>
    </w:p>
    <w:bookmarkStart w:name="z19" w:id="14"/>
    <w:p>
      <w:pPr>
        <w:spacing w:after="0"/>
        <w:ind w:left="0"/>
        <w:jc w:val="both"/>
      </w:pPr>
      <w:r>
        <w:rPr>
          <w:rFonts w:ascii="Times New Roman"/>
          <w:b w:val="false"/>
          <w:i w:val="false"/>
          <w:color w:val="000000"/>
          <w:sz w:val="28"/>
        </w:rPr>
        <w:t>
      11. "Екiбастұз қаласы әкiмдiгiнiң дене шынықтыру және спорт бөлiмi"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p>
    <w:bookmarkEnd w:id="14"/>
    <w:p>
      <w:pPr>
        <w:spacing w:after="0"/>
        <w:ind w:left="0"/>
        <w:jc w:val="both"/>
      </w:pPr>
      <w:r>
        <w:rPr>
          <w:rFonts w:ascii="Times New Roman"/>
          <w:b w:val="false"/>
          <w:i w:val="false"/>
          <w:color w:val="000000"/>
          <w:sz w:val="28"/>
        </w:rPr>
        <w:t>
      "Екiбастұз қаласы әкiмдiгiнiң дене шынықтыру және спорт бөлiмi"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 және мереке күндері.</w:t>
      </w:r>
    </w:p>
    <w:bookmarkStart w:name="z20" w:id="15"/>
    <w:p>
      <w:pPr>
        <w:spacing w:after="0"/>
        <w:ind w:left="0"/>
        <w:jc w:val="both"/>
      </w:pPr>
      <w:r>
        <w:rPr>
          <w:rFonts w:ascii="Times New Roman"/>
          <w:b w:val="false"/>
          <w:i w:val="false"/>
          <w:color w:val="000000"/>
          <w:sz w:val="28"/>
        </w:rPr>
        <w:t>
      12. Мемлекет Екібастұз қаласының әкімдігі тұлғасында "Екiбастұз қаласы әкiмдiгiнiң дене шынықтыру және спорт бөлiмi" мемлекеттік мекемесінің құрылтайшысы болып табылады.</w:t>
      </w:r>
    </w:p>
    <w:bookmarkEnd w:id="15"/>
    <w:bookmarkStart w:name="z21" w:id="16"/>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дене шынықтыру және спорт бөлімі" мемлекеттік мекемесінің құрылтай құжаты болып табылады.</w:t>
      </w:r>
    </w:p>
    <w:bookmarkEnd w:id="16"/>
    <w:bookmarkStart w:name="z22" w:id="17"/>
    <w:p>
      <w:pPr>
        <w:spacing w:after="0"/>
        <w:ind w:left="0"/>
        <w:jc w:val="both"/>
      </w:pPr>
      <w:r>
        <w:rPr>
          <w:rFonts w:ascii="Times New Roman"/>
          <w:b w:val="false"/>
          <w:i w:val="false"/>
          <w:color w:val="000000"/>
          <w:sz w:val="28"/>
        </w:rPr>
        <w:t>
      14. "Екібастұз қаласы әкімдігінің дене шынықтыру және спорт бөлімі" мемлекеттік мекемесінің қызметін қаржыландыру жергілікті бюджеттен жүзеге асырылады.</w:t>
      </w:r>
    </w:p>
    <w:bookmarkEnd w:id="17"/>
    <w:bookmarkStart w:name="z23" w:id="18"/>
    <w:p>
      <w:pPr>
        <w:spacing w:after="0"/>
        <w:ind w:left="0"/>
        <w:jc w:val="both"/>
      </w:pPr>
      <w:r>
        <w:rPr>
          <w:rFonts w:ascii="Times New Roman"/>
          <w:b w:val="false"/>
          <w:i w:val="false"/>
          <w:color w:val="000000"/>
          <w:sz w:val="28"/>
        </w:rPr>
        <w:t>
      15. "Екібастұз қаласы әкімдігінің дене шынықтыру және спорт бөлімі" мемлекеттік мекемесіне кәсiпкерлiк субъектiлерiмен "Екібастұз қаласы әкімдігінің дене шынықтыру және спорт бөлімі" мемлекеттік мекемесінің функциялары болып табылатын мiндеттердi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"Екібастұз қаласы әкімдігінің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p>
    <w:bookmarkStart w:name="z24" w:id="19"/>
    <w:p>
      <w:pPr>
        <w:spacing w:after="0"/>
        <w:ind w:left="0"/>
        <w:jc w:val="left"/>
      </w:pPr>
      <w:r>
        <w:rPr>
          <w:rFonts w:ascii="Times New Roman"/>
          <w:b/>
          <w:i w:val="false"/>
          <w:color w:val="000000"/>
        </w:rPr>
        <w:t xml:space="preserve"> 2. "Екібастұз қаласы әкімдігінің дене шынықтыру және</w:t>
      </w:r>
      <w:r>
        <w:br/>
      </w:r>
      <w:r>
        <w:rPr>
          <w:rFonts w:ascii="Times New Roman"/>
          <w:b/>
          <w:i w:val="false"/>
          <w:color w:val="000000"/>
        </w:rPr>
        <w:t>спорт бөлімі" мемлекеттік мекемесінің миссиясы, мақсаты,</w:t>
      </w:r>
      <w:r>
        <w:br/>
      </w:r>
      <w:r>
        <w:rPr>
          <w:rFonts w:ascii="Times New Roman"/>
          <w:b/>
          <w:i w:val="false"/>
          <w:color w:val="000000"/>
        </w:rPr>
        <w:t>қызметінің мәні, негізгі міндеттері, функциялары, құқықтары мен міндеттері</w:t>
      </w:r>
    </w:p>
    <w:bookmarkEnd w:id="19"/>
    <w:bookmarkStart w:name="z25" w:id="20"/>
    <w:p>
      <w:pPr>
        <w:spacing w:after="0"/>
        <w:ind w:left="0"/>
        <w:jc w:val="both"/>
      </w:pPr>
      <w:r>
        <w:rPr>
          <w:rFonts w:ascii="Times New Roman"/>
          <w:b w:val="false"/>
          <w:i w:val="false"/>
          <w:color w:val="000000"/>
          <w:sz w:val="28"/>
        </w:rPr>
        <w:t>
      16. "Екібастұз қаласы әкімдігінің дене шынықтыру және спорт бөлімі" мемлекеттік мекемесінің миссиясы: дене шынықтырумен спорт саласындағы мемлекеттік саясатты іске асыру мақсатында тиімді мемлекеттік басқаруды және үйлестіруді қамтамасыз ету.</w:t>
      </w:r>
    </w:p>
    <w:bookmarkEnd w:id="20"/>
    <w:bookmarkStart w:name="z26" w:id="21"/>
    <w:p>
      <w:pPr>
        <w:spacing w:after="0"/>
        <w:ind w:left="0"/>
        <w:jc w:val="both"/>
      </w:pPr>
      <w:r>
        <w:rPr>
          <w:rFonts w:ascii="Times New Roman"/>
          <w:b w:val="false"/>
          <w:i w:val="false"/>
          <w:color w:val="000000"/>
          <w:sz w:val="28"/>
        </w:rPr>
        <w:t>
      17. "Екібастұз қаласы әкімдігінің дене шынықтыру және спорт бөлімі" мемлекеттік мекемесінің мақсаты мемлекеттік реттеуге қатысу, дене шынықтыру және спорт саласында Екібастұз қаласының мемлекеттік органдарымен өзара әрекет ету, мониторинг ұйымдастыру, дене шынықтыру мен спорт жағдайын талдау және болжам жасау, қалада дене шынықтыру мен спорттың дамуын қамтамасыз ету бойынша жұмыстарды ұйымдастыру және ұсынымдар жасау болып табылады.</w:t>
      </w:r>
    </w:p>
    <w:bookmarkEnd w:id="21"/>
    <w:bookmarkStart w:name="z27" w:id="22"/>
    <w:p>
      <w:pPr>
        <w:spacing w:after="0"/>
        <w:ind w:left="0"/>
        <w:jc w:val="both"/>
      </w:pPr>
      <w:r>
        <w:rPr>
          <w:rFonts w:ascii="Times New Roman"/>
          <w:b w:val="false"/>
          <w:i w:val="false"/>
          <w:color w:val="000000"/>
          <w:sz w:val="28"/>
        </w:rPr>
        <w:t>
      18. "Екібастұз қаласы әкімдігінің дене шынықтыру және спорт бөлімі" мемлекеттік мекемесі қызметінің мәні дене шынықтыру мен спорттың дамуына бағытталған мемлекеттік саясатты жүргізу және дене шынықтыру мен спорт саласында мемлекеттік органдармен өзара іс-қимыл болып табылады.</w:t>
      </w:r>
    </w:p>
    <w:bookmarkEnd w:id="22"/>
    <w:bookmarkStart w:name="z28" w:id="23"/>
    <w:p>
      <w:pPr>
        <w:spacing w:after="0"/>
        <w:ind w:left="0"/>
        <w:jc w:val="both"/>
      </w:pPr>
      <w:r>
        <w:rPr>
          <w:rFonts w:ascii="Times New Roman"/>
          <w:b w:val="false"/>
          <w:i w:val="false"/>
          <w:color w:val="000000"/>
          <w:sz w:val="28"/>
        </w:rPr>
        <w:t>
      19. Міндеттері:</w:t>
      </w:r>
    </w:p>
    <w:bookmarkEnd w:id="23"/>
    <w:p>
      <w:pPr>
        <w:spacing w:after="0"/>
        <w:ind w:left="0"/>
        <w:jc w:val="both"/>
      </w:pPr>
      <w:r>
        <w:rPr>
          <w:rFonts w:ascii="Times New Roman"/>
          <w:b w:val="false"/>
          <w:i w:val="false"/>
          <w:color w:val="000000"/>
          <w:sz w:val="28"/>
        </w:rPr>
        <w:t>
      1) бұқаралық спортты дамыту;</w:t>
      </w:r>
    </w:p>
    <w:p>
      <w:pPr>
        <w:spacing w:after="0"/>
        <w:ind w:left="0"/>
        <w:jc w:val="both"/>
      </w:pPr>
      <w:r>
        <w:rPr>
          <w:rFonts w:ascii="Times New Roman"/>
          <w:b w:val="false"/>
          <w:i w:val="false"/>
          <w:color w:val="000000"/>
          <w:sz w:val="28"/>
        </w:rPr>
        <w:t>
      2) дене шынықтыру және спортты насихаттау;</w:t>
      </w:r>
    </w:p>
    <w:p>
      <w:pPr>
        <w:spacing w:after="0"/>
        <w:ind w:left="0"/>
        <w:jc w:val="both"/>
      </w:pPr>
      <w:r>
        <w:rPr>
          <w:rFonts w:ascii="Times New Roman"/>
          <w:b w:val="false"/>
          <w:i w:val="false"/>
          <w:color w:val="000000"/>
          <w:sz w:val="28"/>
        </w:rPr>
        <w:t>
      3) спорттық резервті дайындау.</w:t>
      </w:r>
    </w:p>
    <w:bookmarkStart w:name="z29" w:id="24"/>
    <w:p>
      <w:pPr>
        <w:spacing w:after="0"/>
        <w:ind w:left="0"/>
        <w:jc w:val="both"/>
      </w:pPr>
      <w:r>
        <w:rPr>
          <w:rFonts w:ascii="Times New Roman"/>
          <w:b w:val="false"/>
          <w:i w:val="false"/>
          <w:color w:val="000000"/>
          <w:sz w:val="28"/>
        </w:rPr>
        <w:t xml:space="preserve">
      20. Функциялары: </w:t>
      </w:r>
    </w:p>
    <w:bookmarkEnd w:id="24"/>
    <w:p>
      <w:pPr>
        <w:spacing w:after="0"/>
        <w:ind w:left="0"/>
        <w:jc w:val="both"/>
      </w:pPr>
      <w:r>
        <w:rPr>
          <w:rFonts w:ascii="Times New Roman"/>
          <w:b w:val="false"/>
          <w:i w:val="false"/>
          <w:color w:val="000000"/>
          <w:sz w:val="28"/>
        </w:rPr>
        <w:t>
      1) жеке тұлғалардың тұрғылықты жері бойынша және жаппай демалу орындарында дене шынықтыру мен спортпен айналысуы үшін инфорақұрылымды құру;</w:t>
      </w:r>
    </w:p>
    <w:p>
      <w:pPr>
        <w:spacing w:after="0"/>
        <w:ind w:left="0"/>
        <w:jc w:val="both"/>
      </w:pPr>
      <w:r>
        <w:rPr>
          <w:rFonts w:ascii="Times New Roman"/>
          <w:b w:val="false"/>
          <w:i w:val="false"/>
          <w:color w:val="000000"/>
          <w:sz w:val="28"/>
        </w:rPr>
        <w:t>
      2) дене шынықтыру-спорт ұйымдарымен бірлесіп спорт түрлері бойынша қалалық спорттық жарыстар өткізу;</w:t>
      </w:r>
    </w:p>
    <w:p>
      <w:pPr>
        <w:spacing w:after="0"/>
        <w:ind w:left="0"/>
        <w:jc w:val="both"/>
      </w:pPr>
      <w:r>
        <w:rPr>
          <w:rFonts w:ascii="Times New Roman"/>
          <w:b w:val="false"/>
          <w:i w:val="false"/>
          <w:color w:val="000000"/>
          <w:sz w:val="28"/>
        </w:rPr>
        <w:t>
      3) қалалық құрама командаларының спорт түрлері бойынша дайындығын және олардың облыстық спорттық жарыстарға қатысуын қамтамасыз ету;</w:t>
      </w:r>
    </w:p>
    <w:p>
      <w:pPr>
        <w:spacing w:after="0"/>
        <w:ind w:left="0"/>
        <w:jc w:val="both"/>
      </w:pPr>
      <w:r>
        <w:rPr>
          <w:rFonts w:ascii="Times New Roman"/>
          <w:b w:val="false"/>
          <w:i w:val="false"/>
          <w:color w:val="000000"/>
          <w:sz w:val="28"/>
        </w:rPr>
        <w:t>
      4) бұқаралық және ұлттық спорт түрлерін дамытуды қамтамасыз ету;</w:t>
      </w:r>
    </w:p>
    <w:p>
      <w:pPr>
        <w:spacing w:after="0"/>
        <w:ind w:left="0"/>
        <w:jc w:val="both"/>
      </w:pPr>
      <w:r>
        <w:rPr>
          <w:rFonts w:ascii="Times New Roman"/>
          <w:b w:val="false"/>
          <w:i w:val="false"/>
          <w:color w:val="000000"/>
          <w:sz w:val="28"/>
        </w:rPr>
        <w:t>
      5) спортшыларға спорттық разрядтар беру: 2-разрядтағы спортшы, 3- разрядтағы спортшы, 1-жасөспірімдік разрядтағы спортшы, 2-жасөспірімдік разрядтағы спортшы, 3-жасөспірімдік разрядтағы спортшы;</w:t>
      </w:r>
    </w:p>
    <w:p>
      <w:pPr>
        <w:spacing w:after="0"/>
        <w:ind w:left="0"/>
        <w:jc w:val="both"/>
      </w:pPr>
      <w:r>
        <w:rPr>
          <w:rFonts w:ascii="Times New Roman"/>
          <w:b w:val="false"/>
          <w:i w:val="false"/>
          <w:color w:val="000000"/>
          <w:sz w:val="28"/>
        </w:rPr>
        <w:t>
      6) бiлiктiлiк санаттарын беру: біліктілігі жоғары деңгейдегi екінші санатты жаттықтырушы, бiлiктiлiгi орта деңгейдегi екінші санатты жаттықтырушы, бiлiктiлiгi жоғары деңгейдегi екінші санатты әдіскер, бiлiктiлiгi орта деңгейдегi екінші санатты әдіскер, бiлiктiлiгi жоғары деңгейдегі екінші санатты нұсқаушы-спортшы, спорт төрешiсi;</w:t>
      </w:r>
    </w:p>
    <w:p>
      <w:pPr>
        <w:spacing w:after="0"/>
        <w:ind w:left="0"/>
        <w:jc w:val="both"/>
      </w:pPr>
      <w:r>
        <w:rPr>
          <w:rFonts w:ascii="Times New Roman"/>
          <w:b w:val="false"/>
          <w:i w:val="false"/>
          <w:color w:val="000000"/>
          <w:sz w:val="28"/>
        </w:rPr>
        <w:t>
      7) спорттық-бұқаралық iс-шаралардың қалалық күнтiзбесін iске асырады;</w:t>
      </w:r>
    </w:p>
    <w:p>
      <w:pPr>
        <w:spacing w:after="0"/>
        <w:ind w:left="0"/>
        <w:jc w:val="both"/>
      </w:pPr>
      <w:r>
        <w:rPr>
          <w:rFonts w:ascii="Times New Roman"/>
          <w:b w:val="false"/>
          <w:i w:val="false"/>
          <w:color w:val="000000"/>
          <w:sz w:val="28"/>
        </w:rPr>
        <w:t>
      8) қала аумағында және оның ауылдық аумақтарында спорттық іс-шараларды өткізу және ұйымдастыру;</w:t>
      </w:r>
    </w:p>
    <w:p>
      <w:pPr>
        <w:spacing w:after="0"/>
        <w:ind w:left="0"/>
        <w:jc w:val="both"/>
      </w:pPr>
      <w:r>
        <w:rPr>
          <w:rFonts w:ascii="Times New Roman"/>
          <w:b w:val="false"/>
          <w:i w:val="false"/>
          <w:color w:val="000000"/>
          <w:sz w:val="28"/>
        </w:rPr>
        <w:t>
      9) қала аумағында және оның ауылдық аумақтарында Қазақстан Республикасының заңнамасымен белгіленген нысан және мерзім бойынша дене шынықтыру мен спортты дамыту жөніндегі ақпаратты жинау, талдау және ұсынуды жүзеге асыру;</w:t>
      </w:r>
    </w:p>
    <w:p>
      <w:pPr>
        <w:spacing w:after="0"/>
        <w:ind w:left="0"/>
        <w:jc w:val="both"/>
      </w:pPr>
      <w:r>
        <w:rPr>
          <w:rFonts w:ascii="Times New Roman"/>
          <w:b w:val="false"/>
          <w:i w:val="false"/>
          <w:color w:val="000000"/>
          <w:sz w:val="28"/>
        </w:rPr>
        <w:t>
      10) спорт түрлері бойынша құрама командаларының тізімін құру және бекіту;</w:t>
      </w:r>
    </w:p>
    <w:p>
      <w:pPr>
        <w:spacing w:after="0"/>
        <w:ind w:left="0"/>
        <w:jc w:val="both"/>
      </w:pPr>
      <w:r>
        <w:rPr>
          <w:rFonts w:ascii="Times New Roman"/>
          <w:b w:val="false"/>
          <w:i w:val="false"/>
          <w:color w:val="000000"/>
          <w:sz w:val="28"/>
        </w:rPr>
        <w:t>
      11) балалар жасөспірімдер спорт мектептерінің қызметін үйлестіру;</w:t>
      </w:r>
    </w:p>
    <w:p>
      <w:pPr>
        <w:spacing w:after="0"/>
        <w:ind w:left="0"/>
        <w:jc w:val="both"/>
      </w:pPr>
      <w:r>
        <w:rPr>
          <w:rFonts w:ascii="Times New Roman"/>
          <w:b w:val="false"/>
          <w:i w:val="false"/>
          <w:color w:val="000000"/>
          <w:sz w:val="28"/>
        </w:rPr>
        <w:t>
      12) қалалық ведомстволардың қызметтерін үйлестіру және дене шынықтыру және спортты дамыту бойынша мәселелерді ұйымдастыру және саладағы өзекті проблемаларды шешу;</w:t>
      </w:r>
    </w:p>
    <w:p>
      <w:pPr>
        <w:spacing w:after="0"/>
        <w:ind w:left="0"/>
        <w:jc w:val="both"/>
      </w:pPr>
      <w:r>
        <w:rPr>
          <w:rFonts w:ascii="Times New Roman"/>
          <w:b w:val="false"/>
          <w:i w:val="false"/>
          <w:color w:val="000000"/>
          <w:sz w:val="28"/>
        </w:rPr>
        <w:t>
      13) ресми дене шынықтыру және спорттық іс-шараларды медициналық қамтамасыз етуді ұйымдастыру;</w:t>
      </w:r>
    </w:p>
    <w:p>
      <w:pPr>
        <w:spacing w:after="0"/>
        <w:ind w:left="0"/>
        <w:jc w:val="both"/>
      </w:pPr>
      <w:r>
        <w:rPr>
          <w:rFonts w:ascii="Times New Roman"/>
          <w:b w:val="false"/>
          <w:i w:val="false"/>
          <w:color w:val="000000"/>
          <w:sz w:val="28"/>
        </w:rPr>
        <w:t>
      14) дене шынықтыру және спорттық іс-шараларды өткізу кезінде қоғамдық тәртіпті және қоғамдық қауіпсіздікті ұйымдастыру;</w:t>
      </w:r>
    </w:p>
    <w:p>
      <w:pPr>
        <w:spacing w:after="0"/>
        <w:ind w:left="0"/>
        <w:jc w:val="both"/>
      </w:pPr>
      <w:r>
        <w:rPr>
          <w:rFonts w:ascii="Times New Roman"/>
          <w:b w:val="false"/>
          <w:i w:val="false"/>
          <w:color w:val="000000"/>
          <w:sz w:val="28"/>
        </w:rPr>
        <w:t>
      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16) коммуналдық заңды тұлғаларды басқару:</w:t>
      </w:r>
    </w:p>
    <w:p>
      <w:pPr>
        <w:spacing w:after="0"/>
        <w:ind w:left="0"/>
        <w:jc w:val="both"/>
      </w:pPr>
      <w:r>
        <w:rPr>
          <w:rFonts w:ascii="Times New Roman"/>
          <w:b w:val="false"/>
          <w:i w:val="false"/>
          <w:color w:val="000000"/>
          <w:sz w:val="28"/>
        </w:rPr>
        <w:t>
      ведомствоға қарасты заңды тұлғаларды басқару мәселелері жөнінде актілер әзірлейді, олардың іске асырылуын қамтамасыз етеді;</w:t>
      </w:r>
    </w:p>
    <w:p>
      <w:pPr>
        <w:spacing w:after="0"/>
        <w:ind w:left="0"/>
        <w:jc w:val="both"/>
      </w:pPr>
      <w:r>
        <w:rPr>
          <w:rFonts w:ascii="Times New Roman"/>
          <w:b w:val="false"/>
          <w:i w:val="false"/>
          <w:color w:val="000000"/>
          <w:sz w:val="28"/>
        </w:rPr>
        <w:t>
      ведомствоға қарасты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p>
      <w:pPr>
        <w:spacing w:after="0"/>
        <w:ind w:left="0"/>
        <w:jc w:val="both"/>
      </w:pPr>
      <w:r>
        <w:rPr>
          <w:rFonts w:ascii="Times New Roman"/>
          <w:b w:val="false"/>
          <w:i w:val="false"/>
          <w:color w:val="000000"/>
          <w:sz w:val="28"/>
        </w:rPr>
        <w:t>
      ведомствоға қарасты қазыналық кәсіпорындар өндіретін және сататын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ведомствоға қарасты мемлекеттің қатысы бар кәсіпорындар мен ұйымдардың даму жоспарларын және олардың орындалуы бойынша есептерін қарастырады, келіседі, бекітеді, бақылайды және талдау жүргізеді;</w:t>
      </w:r>
    </w:p>
    <w:p>
      <w:pPr>
        <w:spacing w:after="0"/>
        <w:ind w:left="0"/>
        <w:jc w:val="both"/>
      </w:pPr>
      <w:r>
        <w:rPr>
          <w:rFonts w:ascii="Times New Roman"/>
          <w:b w:val="false"/>
          <w:i w:val="false"/>
          <w:color w:val="000000"/>
          <w:sz w:val="28"/>
        </w:rPr>
        <w:t>
      ведомствоға қарасты ұйымдардың мүлкін пайдалануға және сақталуына бақылау жасайды;</w:t>
      </w:r>
    </w:p>
    <w:p>
      <w:pPr>
        <w:spacing w:after="0"/>
        <w:ind w:left="0"/>
        <w:jc w:val="both"/>
      </w:pPr>
      <w:r>
        <w:rPr>
          <w:rFonts w:ascii="Times New Roman"/>
          <w:b w:val="false"/>
          <w:i w:val="false"/>
          <w:color w:val="000000"/>
          <w:sz w:val="28"/>
        </w:rPr>
        <w:t>
      коммуналдық меншікті басқару жөніндегі уәкілетті органға ведомствоға қарасты заңды тұлғалардың мүлкін қайтарып алуға немесе қайта бөлуге келісім береді;</w:t>
      </w:r>
    </w:p>
    <w:p>
      <w:pPr>
        <w:spacing w:after="0"/>
        <w:ind w:left="0"/>
        <w:jc w:val="both"/>
      </w:pPr>
      <w:r>
        <w:rPr>
          <w:rFonts w:ascii="Times New Roman"/>
          <w:b w:val="false"/>
          <w:i w:val="false"/>
          <w:color w:val="000000"/>
          <w:sz w:val="28"/>
        </w:rPr>
        <w:t>
      мәліметтерді, оның ішінде, өзінің басқаруындағы мемлекеттік заңды тұлғалардың атаулы тізбесін, бұл мәліметтерді мемлекеттік мүліктің тізілімінде көрсету үшін дайындайды;</w:t>
      </w:r>
    </w:p>
    <w:p>
      <w:pPr>
        <w:spacing w:after="0"/>
        <w:ind w:left="0"/>
        <w:jc w:val="both"/>
      </w:pPr>
      <w:r>
        <w:rPr>
          <w:rFonts w:ascii="Times New Roman"/>
          <w:b w:val="false"/>
          <w:i w:val="false"/>
          <w:color w:val="000000"/>
          <w:sz w:val="28"/>
        </w:rPr>
        <w:t>
      17) өзіне Қазақстан Республикасының заңнамасымен жүктелген басқа да функцияларды атқарады.</w:t>
      </w:r>
    </w:p>
    <w:bookmarkStart w:name="z30" w:id="25"/>
    <w:p>
      <w:pPr>
        <w:spacing w:after="0"/>
        <w:ind w:left="0"/>
        <w:jc w:val="both"/>
      </w:pPr>
      <w:r>
        <w:rPr>
          <w:rFonts w:ascii="Times New Roman"/>
          <w:b w:val="false"/>
          <w:i w:val="false"/>
          <w:color w:val="000000"/>
          <w:sz w:val="28"/>
        </w:rPr>
        <w:t>
      21. Құқықтары мен міндеттері:</w:t>
      </w:r>
    </w:p>
    <w:bookmarkEnd w:id="25"/>
    <w:p>
      <w:pPr>
        <w:spacing w:after="0"/>
        <w:ind w:left="0"/>
        <w:jc w:val="both"/>
      </w:pPr>
      <w:r>
        <w:rPr>
          <w:rFonts w:ascii="Times New Roman"/>
          <w:b w:val="false"/>
          <w:i w:val="false"/>
          <w:color w:val="000000"/>
          <w:sz w:val="28"/>
        </w:rPr>
        <w:t>
      1) облыстық, республикалық спорт ұйымдарында қаланың мүддесін білдіру;</w:t>
      </w:r>
    </w:p>
    <w:p>
      <w:pPr>
        <w:spacing w:after="0"/>
        <w:ind w:left="0"/>
        <w:jc w:val="both"/>
      </w:pPr>
      <w:r>
        <w:rPr>
          <w:rFonts w:ascii="Times New Roman"/>
          <w:b w:val="false"/>
          <w:i w:val="false"/>
          <w:color w:val="000000"/>
          <w:sz w:val="28"/>
        </w:rPr>
        <w:t>
      2) қаланың және облыстың өкілетті және атқарушы органдарында мемлекеттік органның мүддесін білдіру;</w:t>
      </w:r>
    </w:p>
    <w:p>
      <w:pPr>
        <w:spacing w:after="0"/>
        <w:ind w:left="0"/>
        <w:jc w:val="both"/>
      </w:pPr>
      <w:r>
        <w:rPr>
          <w:rFonts w:ascii="Times New Roman"/>
          <w:b w:val="false"/>
          <w:i w:val="false"/>
          <w:color w:val="000000"/>
          <w:sz w:val="28"/>
        </w:rPr>
        <w:t>
      3) Қазақстан Республикасының нормативтік құқықтық құжаттары мен ереже негізінде қалалық спорттық жарыстарды өткізу туралы Ережені (Регламентті) бекіту;</w:t>
      </w:r>
    </w:p>
    <w:p>
      <w:pPr>
        <w:spacing w:after="0"/>
        <w:ind w:left="0"/>
        <w:jc w:val="both"/>
      </w:pPr>
      <w:r>
        <w:rPr>
          <w:rFonts w:ascii="Times New Roman"/>
          <w:b w:val="false"/>
          <w:i w:val="false"/>
          <w:color w:val="000000"/>
          <w:sz w:val="28"/>
        </w:rPr>
        <w:t>
      4) белгіленген тәртіпте дәреже тағайындау, қалалық спорттық жарыстардың жеңімпаздары мен жүлдегерлерін медальдармен, белгілермен, жүлделермен, грамоталармен және бағалы сыйлықтармен марапаттау мәселесін шешу;</w:t>
      </w:r>
    </w:p>
    <w:p>
      <w:pPr>
        <w:spacing w:after="0"/>
        <w:ind w:left="0"/>
        <w:jc w:val="both"/>
      </w:pPr>
      <w:r>
        <w:rPr>
          <w:rFonts w:ascii="Times New Roman"/>
          <w:b w:val="false"/>
          <w:i w:val="false"/>
          <w:color w:val="000000"/>
          <w:sz w:val="28"/>
        </w:rPr>
        <w:t>
      5) Қазақстан Республикасының қолданыстағы заңнамасына сәйкес саладағы мамандардың мүддесін қорғау;</w:t>
      </w:r>
    </w:p>
    <w:p>
      <w:pPr>
        <w:spacing w:after="0"/>
        <w:ind w:left="0"/>
        <w:jc w:val="both"/>
      </w:pPr>
      <w:r>
        <w:rPr>
          <w:rFonts w:ascii="Times New Roman"/>
          <w:b w:val="false"/>
          <w:i w:val="false"/>
          <w:color w:val="000000"/>
          <w:sz w:val="28"/>
        </w:rPr>
        <w:t xml:space="preserve">
      6)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қарау;</w:t>
      </w:r>
    </w:p>
    <w:p>
      <w:pPr>
        <w:spacing w:after="0"/>
        <w:ind w:left="0"/>
        <w:jc w:val="both"/>
      </w:pPr>
      <w:r>
        <w:rPr>
          <w:rFonts w:ascii="Times New Roman"/>
          <w:b w:val="false"/>
          <w:i w:val="false"/>
          <w:color w:val="000000"/>
          <w:sz w:val="28"/>
        </w:rPr>
        <w:t>
      7) Қазақстан Республикасының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"Екібастұз қаласы әкімдігінің дене шынықтыру және спорт бөлімі" мемлекеттік мекемесі өкілеттіліктерін орындау үшін қаланың өзге де атқарушы органдарымен, ұйымдарымен және мекемелерімен өзара іс-қимылда болады.</w:t>
      </w:r>
    </w:p>
    <w:bookmarkStart w:name="z31" w:id="26"/>
    <w:p>
      <w:pPr>
        <w:spacing w:after="0"/>
        <w:ind w:left="0"/>
        <w:jc w:val="left"/>
      </w:pPr>
      <w:r>
        <w:rPr>
          <w:rFonts w:ascii="Times New Roman"/>
          <w:b/>
          <w:i w:val="false"/>
          <w:color w:val="000000"/>
        </w:rPr>
        <w:t xml:space="preserve"> 3. "Екібастұз қаласы әкімдігінің дене шынықтыру және</w:t>
      </w:r>
      <w:r>
        <w:br/>
      </w:r>
      <w:r>
        <w:rPr>
          <w:rFonts w:ascii="Times New Roman"/>
          <w:b/>
          <w:i w:val="false"/>
          <w:color w:val="000000"/>
        </w:rPr>
        <w:t>спорт бөлімі" мемлекеттік мекемесінің қызметін ұйымдастыру</w:t>
      </w:r>
    </w:p>
    <w:bookmarkEnd w:id="26"/>
    <w:bookmarkStart w:name="z32" w:id="27"/>
    <w:p>
      <w:pPr>
        <w:spacing w:after="0"/>
        <w:ind w:left="0"/>
        <w:jc w:val="both"/>
      </w:pPr>
      <w:r>
        <w:rPr>
          <w:rFonts w:ascii="Times New Roman"/>
          <w:b w:val="false"/>
          <w:i w:val="false"/>
          <w:color w:val="000000"/>
          <w:sz w:val="28"/>
        </w:rPr>
        <w:t>
      22. "Екібастұз қаласы әкімдігінің дене шынықтыру және спорт бөлімі" мемлекеттік мекемесіне басшылықты "Екібастұз қаласы әкімдігінің дене шынықтыру және спорт бөлімі" мемлекеттік мекемесіне жүктелген міндеттердің орындалуына және оның фунцияларын жүзеге асыруға дербес жауапты болатын бірінші басшы жүзеге асырады.</w:t>
      </w:r>
    </w:p>
    <w:bookmarkEnd w:id="27"/>
    <w:bookmarkStart w:name="z33" w:id="28"/>
    <w:p>
      <w:pPr>
        <w:spacing w:after="0"/>
        <w:ind w:left="0"/>
        <w:jc w:val="both"/>
      </w:pPr>
      <w:r>
        <w:rPr>
          <w:rFonts w:ascii="Times New Roman"/>
          <w:b w:val="false"/>
          <w:i w:val="false"/>
          <w:color w:val="000000"/>
          <w:sz w:val="28"/>
        </w:rPr>
        <w:t>
      23. "Екібастұз қаласы әкімдігінің дене шынықтыру және спорт бөлімі" мемлекеттік мекемесінің бірінші басшысын Қазақстан Республикасының заңнамасына сәйкес Екібастұз қаласының әкімі қызметке тағайындайды және қызметтен босатады.</w:t>
      </w:r>
    </w:p>
    <w:bookmarkEnd w:id="28"/>
    <w:bookmarkStart w:name="z34" w:id="29"/>
    <w:p>
      <w:pPr>
        <w:spacing w:after="0"/>
        <w:ind w:left="0"/>
        <w:jc w:val="both"/>
      </w:pPr>
      <w:r>
        <w:rPr>
          <w:rFonts w:ascii="Times New Roman"/>
          <w:b w:val="false"/>
          <w:i w:val="false"/>
          <w:color w:val="000000"/>
          <w:sz w:val="28"/>
        </w:rPr>
        <w:t>
      24. "Екібастұз қаласы әкімдігінің дене шынықтыру және спорт бөлімі" мемлекеттік мекемесі бірінші басшысының өкілеттігі:</w:t>
      </w:r>
    </w:p>
    <w:bookmarkEnd w:id="29"/>
    <w:p>
      <w:pPr>
        <w:spacing w:after="0"/>
        <w:ind w:left="0"/>
        <w:jc w:val="both"/>
      </w:pPr>
      <w:r>
        <w:rPr>
          <w:rFonts w:ascii="Times New Roman"/>
          <w:b w:val="false"/>
          <w:i w:val="false"/>
          <w:color w:val="000000"/>
          <w:sz w:val="28"/>
        </w:rPr>
        <w:t>
      1) қызметкерлердің міндеттері мен өкілеттігін анықтайды;</w:t>
      </w:r>
    </w:p>
    <w:p>
      <w:pPr>
        <w:spacing w:after="0"/>
        <w:ind w:left="0"/>
        <w:jc w:val="both"/>
      </w:pPr>
      <w:r>
        <w:rPr>
          <w:rFonts w:ascii="Times New Roman"/>
          <w:b w:val="false"/>
          <w:i w:val="false"/>
          <w:color w:val="000000"/>
          <w:sz w:val="28"/>
        </w:rPr>
        <w:t>
      2) заңнамамен белгіленген тәртіпте қызметкерлерді марапаттайды және тәртіптік жаза қолданады;</w:t>
      </w:r>
    </w:p>
    <w:p>
      <w:pPr>
        <w:spacing w:after="0"/>
        <w:ind w:left="0"/>
        <w:jc w:val="both"/>
      </w:pPr>
      <w:r>
        <w:rPr>
          <w:rFonts w:ascii="Times New Roman"/>
          <w:b w:val="false"/>
          <w:i w:val="false"/>
          <w:color w:val="000000"/>
          <w:sz w:val="28"/>
        </w:rPr>
        <w:t>
      3) барлық қызметкерлер үшін міндетті бұйрықтар шығарады және тапсырмалар береді;</w:t>
      </w:r>
    </w:p>
    <w:p>
      <w:pPr>
        <w:spacing w:after="0"/>
        <w:ind w:left="0"/>
        <w:jc w:val="both"/>
      </w:pPr>
      <w:r>
        <w:rPr>
          <w:rFonts w:ascii="Times New Roman"/>
          <w:b w:val="false"/>
          <w:i w:val="false"/>
          <w:color w:val="000000"/>
          <w:sz w:val="28"/>
        </w:rPr>
        <w:t>
      4) "Екібастұз қаласы әкімдігінің дене шынықтыру және спорт бөлімі" мемлекеттік мекемесін мемлекеттік органдарда, өзге де ұйымдарда ұсынады;</w:t>
      </w:r>
    </w:p>
    <w:p>
      <w:pPr>
        <w:spacing w:after="0"/>
        <w:ind w:left="0"/>
        <w:jc w:val="both"/>
      </w:pPr>
      <w:r>
        <w:rPr>
          <w:rFonts w:ascii="Times New Roman"/>
          <w:b w:val="false"/>
          <w:i w:val="false"/>
          <w:color w:val="000000"/>
          <w:sz w:val="28"/>
        </w:rPr>
        <w:t>
      5) "Екібастұз қаласы әкімдігінің дене шынықтыру және спорт бөлімі" мемлекеттік мекемесінде сыбайлас жемқорлыққа қарсы күрес бағытында шаралар қабылдайды және жемқорлыққа қарсы шара қолдануға дербес жауап береді;</w:t>
      </w:r>
    </w:p>
    <w:p>
      <w:pPr>
        <w:spacing w:after="0"/>
        <w:ind w:left="0"/>
        <w:jc w:val="both"/>
      </w:pPr>
      <w:r>
        <w:rPr>
          <w:rFonts w:ascii="Times New Roman"/>
          <w:b w:val="false"/>
          <w:i w:val="false"/>
          <w:color w:val="000000"/>
          <w:sz w:val="28"/>
        </w:rPr>
        <w:t>
      6) қазынашылық органымен "Екібастұз қаласы әкімдігінің дене шынықтыру және спорт бөлімі" мемлекеттік мекемесінің төлемдері бойынша, соның ішінде ақша алушылардың тиісті есеп шоттарына тоқсан сайын салыстырмалы тексеру жүргізуді қамтамасыз етеді;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"Екібастұз қаласы әкімдігінің дене шынықтыру және спорт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Start w:name="z35" w:id="30"/>
    <w:p>
      <w:pPr>
        <w:spacing w:after="0"/>
        <w:ind w:left="0"/>
        <w:jc w:val="both"/>
      </w:pPr>
      <w:r>
        <w:rPr>
          <w:rFonts w:ascii="Times New Roman"/>
          <w:b w:val="false"/>
          <w:i w:val="false"/>
          <w:color w:val="000000"/>
          <w:sz w:val="28"/>
        </w:rPr>
        <w:t>
      25. "Екібастұз қаласы әкімдігінің дене шынықтыру және спорт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p>
    <w:bookmarkEnd w:id="30"/>
    <w:bookmarkStart w:name="z36" w:id="31"/>
    <w:p>
      <w:pPr>
        <w:spacing w:after="0"/>
        <w:ind w:left="0"/>
        <w:jc w:val="both"/>
      </w:pPr>
      <w:r>
        <w:rPr>
          <w:rFonts w:ascii="Times New Roman"/>
          <w:b w:val="false"/>
          <w:i w:val="false"/>
          <w:color w:val="000000"/>
          <w:sz w:val="28"/>
        </w:rPr>
        <w:t>
      26. "Екібастұз қаласы әкімдігінің дене шынықтыру және спорт бөлімі" мемлекеттік мекемесі мен Екібастұз қаласы әкімдігі арасындағы өзара қатынастар Қазақстан Республикасының қолданыстағы заңнамасымен реттеледі.</w:t>
      </w:r>
    </w:p>
    <w:bookmarkEnd w:id="31"/>
    <w:bookmarkStart w:name="z37" w:id="32"/>
    <w:p>
      <w:pPr>
        <w:spacing w:after="0"/>
        <w:ind w:left="0"/>
        <w:jc w:val="both"/>
      </w:pPr>
      <w:r>
        <w:rPr>
          <w:rFonts w:ascii="Times New Roman"/>
          <w:b w:val="false"/>
          <w:i w:val="false"/>
          <w:color w:val="000000"/>
          <w:sz w:val="28"/>
        </w:rPr>
        <w:t>
      27. "Екібастұз қаласы әкімдігінің дене шынықтыру және спорт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32"/>
    <w:bookmarkStart w:name="z38" w:id="33"/>
    <w:p>
      <w:pPr>
        <w:spacing w:after="0"/>
        <w:ind w:left="0"/>
        <w:jc w:val="left"/>
      </w:pPr>
      <w:r>
        <w:rPr>
          <w:rFonts w:ascii="Times New Roman"/>
          <w:b/>
          <w:i w:val="false"/>
          <w:color w:val="000000"/>
        </w:rPr>
        <w:t xml:space="preserve"> 4. "Екібастұз қаласы әкімдігінің дене шынықтыру</w:t>
      </w:r>
      <w:r>
        <w:br/>
      </w:r>
      <w:r>
        <w:rPr>
          <w:rFonts w:ascii="Times New Roman"/>
          <w:b/>
          <w:i w:val="false"/>
          <w:color w:val="000000"/>
        </w:rPr>
        <w:t>және спорт бөлімі" мемлекеттік мекемесінің мүлкі</w:t>
      </w:r>
    </w:p>
    <w:bookmarkEnd w:id="33"/>
    <w:bookmarkStart w:name="z39" w:id="34"/>
    <w:p>
      <w:pPr>
        <w:spacing w:after="0"/>
        <w:ind w:left="0"/>
        <w:jc w:val="both"/>
      </w:pPr>
      <w:r>
        <w:rPr>
          <w:rFonts w:ascii="Times New Roman"/>
          <w:b w:val="false"/>
          <w:i w:val="false"/>
          <w:color w:val="000000"/>
          <w:sz w:val="28"/>
        </w:rPr>
        <w:t>
      28. "Екібастұз қаласы әкімдігінің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"Екібастұз қаласы әкімдігінің дене шынықтыру және спорт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40" w:id="35"/>
    <w:p>
      <w:pPr>
        <w:spacing w:after="0"/>
        <w:ind w:left="0"/>
        <w:jc w:val="both"/>
      </w:pPr>
      <w:r>
        <w:rPr>
          <w:rFonts w:ascii="Times New Roman"/>
          <w:b w:val="false"/>
          <w:i w:val="false"/>
          <w:color w:val="000000"/>
          <w:sz w:val="28"/>
        </w:rPr>
        <w:t>
      29. "Екібастұз қаласы әкімдігінің дене шынықтыру және спорт бөлімі" мемлекеттік мекемесіне бекітілген мүлік аудандық коммуналдық меншікке жатады.</w:t>
      </w:r>
    </w:p>
    <w:bookmarkEnd w:id="35"/>
    <w:bookmarkStart w:name="z41" w:id="36"/>
    <w:p>
      <w:pPr>
        <w:spacing w:after="0"/>
        <w:ind w:left="0"/>
        <w:jc w:val="both"/>
      </w:pPr>
      <w:r>
        <w:rPr>
          <w:rFonts w:ascii="Times New Roman"/>
          <w:b w:val="false"/>
          <w:i w:val="false"/>
          <w:color w:val="000000"/>
          <w:sz w:val="28"/>
        </w:rPr>
        <w:t>
      30. Егер заңнамада өзгеше көзделмесе, "Екібастұз қаласы әкімдігінің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42" w:id="37"/>
    <w:p>
      <w:pPr>
        <w:spacing w:after="0"/>
        <w:ind w:left="0"/>
        <w:jc w:val="left"/>
      </w:pPr>
      <w:r>
        <w:rPr>
          <w:rFonts w:ascii="Times New Roman"/>
          <w:b/>
          <w:i w:val="false"/>
          <w:color w:val="000000"/>
        </w:rPr>
        <w:t xml:space="preserve"> 5. "Екібастұз қаласы әкімдігінің дене шынықтыру және спорт бөлімі"</w:t>
      </w:r>
      <w:r>
        <w:br/>
      </w:r>
      <w:r>
        <w:rPr>
          <w:rFonts w:ascii="Times New Roman"/>
          <w:b/>
          <w:i w:val="false"/>
          <w:color w:val="000000"/>
        </w:rPr>
        <w:t>мемлекеттік мекемесінің қайта ұйымдастыру және тарату</w:t>
      </w:r>
    </w:p>
    <w:bookmarkEnd w:id="37"/>
    <w:bookmarkStart w:name="z43" w:id="38"/>
    <w:p>
      <w:pPr>
        <w:spacing w:after="0"/>
        <w:ind w:left="0"/>
        <w:jc w:val="both"/>
      </w:pPr>
      <w:r>
        <w:rPr>
          <w:rFonts w:ascii="Times New Roman"/>
          <w:b w:val="false"/>
          <w:i w:val="false"/>
          <w:color w:val="000000"/>
          <w:sz w:val="28"/>
        </w:rPr>
        <w:t>
      31. "Екібастұз қаласы әкімдігінің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bookmarkEnd w:id="38"/>
    <w:bookmarkStart w:name="z44" w:id="39"/>
    <w:p>
      <w:pPr>
        <w:spacing w:after="0"/>
        <w:ind w:left="0"/>
        <w:jc w:val="left"/>
      </w:pPr>
      <w:r>
        <w:rPr>
          <w:rFonts w:ascii="Times New Roman"/>
          <w:b/>
          <w:i w:val="false"/>
          <w:color w:val="000000"/>
        </w:rPr>
        <w:t xml:space="preserve"> "Екібастұз қаласы әкімдігінің дене шынықтыру</w:t>
      </w:r>
      <w:r>
        <w:br/>
      </w:r>
      <w:r>
        <w:rPr>
          <w:rFonts w:ascii="Times New Roman"/>
          <w:b/>
          <w:i w:val="false"/>
          <w:color w:val="000000"/>
        </w:rPr>
        <w:t>және спорт бөлімі" мемлекеттік мекемесінің</w:t>
      </w:r>
      <w:r>
        <w:br/>
      </w:r>
      <w:r>
        <w:rPr>
          <w:rFonts w:ascii="Times New Roman"/>
          <w:b/>
          <w:i w:val="false"/>
          <w:color w:val="000000"/>
        </w:rPr>
        <w:t>қарамағындағы мемлекеттік ұйымдардың тізбесі</w:t>
      </w:r>
    </w:p>
    <w:bookmarkEnd w:id="39"/>
    <w:p>
      <w:pPr>
        <w:spacing w:after="0"/>
        <w:ind w:left="0"/>
        <w:jc w:val="both"/>
      </w:pPr>
      <w:r>
        <w:rPr>
          <w:rFonts w:ascii="Times New Roman"/>
          <w:b w:val="false"/>
          <w:i w:val="false"/>
          <w:color w:val="000000"/>
          <w:sz w:val="28"/>
        </w:rPr>
        <w:t>
      "Екібастұз қаласы әкімдігі дене шынықтыру және спорт бөлімінің "Спортсервис" коммуналдық мемлекеттік қазыналық кәсіпорны;</w:t>
      </w:r>
    </w:p>
    <w:p>
      <w:pPr>
        <w:spacing w:after="0"/>
        <w:ind w:left="0"/>
        <w:jc w:val="both"/>
      </w:pPr>
      <w:r>
        <w:rPr>
          <w:rFonts w:ascii="Times New Roman"/>
          <w:b w:val="false"/>
          <w:i w:val="false"/>
          <w:color w:val="000000"/>
          <w:sz w:val="28"/>
        </w:rPr>
        <w:t>
      "Екібастұз қаласы әкімдігі дене тәрбиесі және спорт бөлімі" мемлекеттік мекемесі "Жасыбай" балалар-жасөспірімдер спорт мектебі" коммуналдық мемлекеттік қазыналық кәсіпорны;</w:t>
      </w:r>
    </w:p>
    <w:p>
      <w:pPr>
        <w:spacing w:after="0"/>
        <w:ind w:left="0"/>
        <w:jc w:val="both"/>
      </w:pPr>
      <w:r>
        <w:rPr>
          <w:rFonts w:ascii="Times New Roman"/>
          <w:b w:val="false"/>
          <w:i w:val="false"/>
          <w:color w:val="000000"/>
          <w:sz w:val="28"/>
        </w:rPr>
        <w:t>
      "Екібастұз қаласы әкімдігі дене шынықтыру және спорт бөлімінің № 1 балалар-жасөспірімдер спорт мектебі" коммуналдық мемлекеттік қазыналық кәсіпорны;</w:t>
      </w:r>
    </w:p>
    <w:p>
      <w:pPr>
        <w:spacing w:after="0"/>
        <w:ind w:left="0"/>
        <w:jc w:val="both"/>
      </w:pPr>
      <w:r>
        <w:rPr>
          <w:rFonts w:ascii="Times New Roman"/>
          <w:b w:val="false"/>
          <w:i w:val="false"/>
          <w:color w:val="000000"/>
          <w:sz w:val="28"/>
        </w:rPr>
        <w:t>
      "Екібастұз қаласы әкімдігі дене шынықтыру және спорт бөлімінің № 2 балалар-жасөспірімдер спорт мектебі" коммуналдық мемлекеттік қазыналық кәсіпорны;</w:t>
      </w:r>
    </w:p>
    <w:p>
      <w:pPr>
        <w:spacing w:after="0"/>
        <w:ind w:left="0"/>
        <w:jc w:val="both"/>
      </w:pPr>
      <w:r>
        <w:rPr>
          <w:rFonts w:ascii="Times New Roman"/>
          <w:b w:val="false"/>
          <w:i w:val="false"/>
          <w:color w:val="000000"/>
          <w:sz w:val="28"/>
        </w:rPr>
        <w:t>
      "Екібастұз қаласы әкімдігі дене шынықтыру және спорт бөлімінің № 3 балалар-жасөспірімдер спорт мектебі" коммуналдық мемлекеттік қазыналық кәсіпорны;</w:t>
      </w:r>
    </w:p>
    <w:p>
      <w:pPr>
        <w:spacing w:after="0"/>
        <w:ind w:left="0"/>
        <w:jc w:val="both"/>
      </w:pPr>
      <w:r>
        <w:rPr>
          <w:rFonts w:ascii="Times New Roman"/>
          <w:b w:val="false"/>
          <w:i w:val="false"/>
          <w:color w:val="000000"/>
          <w:sz w:val="28"/>
        </w:rPr>
        <w:t>
      "Екібастұз қаласы әкімдігі дене шынықтыру және спорт бөлімінің № 4 балалар-жасөспірімдер спорт мектебі" коммуналдық мемлекеттік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