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9634" w14:textId="b609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халқының нысаналы топтарына жататын адамдардың 2015 жылға қосымша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2015 жылғы 10 сәуірдегі № 381/4 қаулысы. Павлодар облысының Әділет департаментінде 2015 жылғы 28 сәуірде № 4448 болып тіркелді. Күші жойылды - қолданылу мерзімі өтіп кетуіне байланысты (Павлодар облысы Екібастұз қаласы әкімі аппарат басшысының 2015 жылғы 31 желтоқсандағы N 24/1-23/1185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 өтіп кетуіне байланысты (Павлодар облысы Екібастұз қаласы әкімі аппарат басшысының 31.12.2015 N 24/1-23/1185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Еңбек нарығындағы жағдай мен қолда бар бюджет қаражатына қарай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бір жылдан аса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отбасында бір де бір жұмыс істейтін адамы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кадрларды кәсіби даярлау және қайта даярлау курстарынан өткен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Екібастұз қаласы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