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4b55e" w14:textId="344b5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әкімдігінің білім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әкімдігінің 2015 жылғы 24 сәуірдегі № 458/5 қаулысы. Павлодар облысының Әділет департаментінде 2015 жылғы 29 мамырда № 4498 болып тіркелді. Күші жойылды - Павлодар облысы Екібастұз қалалық әкімдігінің 2016 жылғы 29 шілдедегі N 824/8 қаулысымен</w:t>
      </w:r>
    </w:p>
    <w:p>
      <w:pPr>
        <w:spacing w:after="0"/>
        <w:ind w:left="0"/>
        <w:jc w:val="left"/>
      </w:pPr>
      <w:r>
        <w:rPr>
          <w:rFonts w:ascii="Times New Roman"/>
          <w:b w:val="false"/>
          <w:i w:val="false"/>
          <w:color w:val="ff0000"/>
          <w:sz w:val="28"/>
        </w:rPr>
        <w:t xml:space="preserve">      Ескерту. Күші жойылды - Павлодар облысы Екібастұз қалалық әкімдігінің 29.07.2016 N 824/8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Екібастұз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"Екібастұз қаласы әкімдігінің білім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"Екібастұз қаласы әкімдігінің білім бөлімі" мемлекеттік мекемесі:</w:t>
      </w:r>
      <w:r>
        <w:br/>
      </w:r>
      <w:r>
        <w:rPr>
          <w:rFonts w:ascii="Times New Roman"/>
          <w:b w:val="false"/>
          <w:i w:val="false"/>
          <w:color w:val="000000"/>
          <w:sz w:val="28"/>
        </w:rPr>
        <w:t>
      осы қаулының ресми жариялануын заңнамамен белгіленген тәртіпте қамтамасыз етсін;</w:t>
      </w:r>
      <w:r>
        <w:br/>
      </w:r>
      <w:r>
        <w:rPr>
          <w:rFonts w:ascii="Times New Roman"/>
          <w:b w:val="false"/>
          <w:i w:val="false"/>
          <w:color w:val="000000"/>
          <w:sz w:val="28"/>
        </w:rPr>
        <w:t>
      осы қаулыдан туындайтын өзге де қажетті шараларды қабылдасын.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Екібастұз қаласы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 xml:space="preserve">4. Осы қаулы алғаш ресми жарияланған күннен бастап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Екібастұз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Вербняк</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әкімдігінің</w:t>
            </w:r>
            <w:r>
              <w:br/>
            </w:r>
            <w:r>
              <w:rPr>
                <w:rFonts w:ascii="Times New Roman"/>
                <w:b w:val="false"/>
                <w:i w:val="false"/>
                <w:color w:val="000000"/>
                <w:sz w:val="20"/>
              </w:rPr>
              <w:t>2015 жылғы "24" сәуірдегі</w:t>
            </w:r>
            <w:r>
              <w:br/>
            </w:r>
            <w:r>
              <w:rPr>
                <w:rFonts w:ascii="Times New Roman"/>
                <w:b w:val="false"/>
                <w:i w:val="false"/>
                <w:color w:val="000000"/>
                <w:sz w:val="20"/>
              </w:rPr>
              <w:t>№ 458/5 қаулысымен</w:t>
            </w:r>
            <w:r>
              <w:br/>
            </w:r>
            <w:r>
              <w:rPr>
                <w:rFonts w:ascii="Times New Roman"/>
                <w:b w:val="false"/>
                <w:i w:val="false"/>
                <w:color w:val="000000"/>
                <w:sz w:val="20"/>
              </w:rPr>
              <w:t>бекітілген</w:t>
            </w:r>
          </w:p>
        </w:tc>
      </w:tr>
    </w:tbl>
    <w:bookmarkStart w:name="z7" w:id="0"/>
    <w:p>
      <w:pPr>
        <w:spacing w:after="0"/>
        <w:ind w:left="0"/>
        <w:jc w:val="left"/>
      </w:pPr>
      <w:r>
        <w:rPr>
          <w:rFonts w:ascii="Times New Roman"/>
          <w:b/>
          <w:i w:val="false"/>
          <w:color w:val="000000"/>
        </w:rPr>
        <w:t xml:space="preserve"> "Екібастұз қаласы әкімдігінің білім бөлімі"</w:t>
      </w:r>
      <w:r>
        <w:br/>
      </w:r>
      <w:r>
        <w:rPr>
          <w:rFonts w:ascii="Times New Roman"/>
          <w:b/>
          <w:i w:val="false"/>
          <w:color w:val="000000"/>
        </w:rPr>
        <w:t>мемлекеттік мекемесі туралы Ереже</w:t>
      </w:r>
    </w:p>
    <w:bookmarkEnd w:id="0"/>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"Екібастұз қаласы әкімдігінің білім бөлімі" мемлекеттік мекемесі Екібастұз қаласында білім беру саласында басшылықты жүзеге асыратын мемлекеттік орган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 "Екібастұз қаласы әкімдігінің білім бөлімі" мемлекеттік мекемесінің ведомстволары жоқ.</w:t>
      </w:r>
      <w:r>
        <w:br/>
      </w:r>
      <w:r>
        <w:rPr>
          <w:rFonts w:ascii="Times New Roman"/>
          <w:b w:val="false"/>
          <w:i w:val="false"/>
          <w:color w:val="000000"/>
          <w:sz w:val="28"/>
        </w:rPr>
        <w:t xml:space="preserve">
      3. </w:t>
      </w:r>
      <w:r>
        <w:rPr>
          <w:rFonts w:ascii="Times New Roman"/>
          <w:b w:val="false"/>
          <w:i w:val="false"/>
          <w:color w:val="000000"/>
          <w:sz w:val="28"/>
        </w:rPr>
        <w:t xml:space="preserve"> "Екібастұз қаласы әкімдігінің білім бөлімі" мемлекеттік мекемесі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актiлерiне, өзге де нормативтiк құқықтық актiлерге,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 xml:space="preserve"> "Екібастұз қаласы әкімдігінің білім бөлімі" мемлекеттік мекемесі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 xml:space="preserve"> "Екібастұз қаласы әкімдігінің білім бөлімі" мемлекеттік мекемесі азаматтық-құқықтық қатынастарға өз атынан түседi.</w:t>
      </w:r>
      <w:r>
        <w:br/>
      </w:r>
      <w:r>
        <w:rPr>
          <w:rFonts w:ascii="Times New Roman"/>
          <w:b w:val="false"/>
          <w:i w:val="false"/>
          <w:color w:val="000000"/>
          <w:sz w:val="28"/>
        </w:rPr>
        <w:t xml:space="preserve">
      6. </w:t>
      </w:r>
      <w:r>
        <w:rPr>
          <w:rFonts w:ascii="Times New Roman"/>
          <w:b w:val="false"/>
          <w:i w:val="false"/>
          <w:color w:val="000000"/>
          <w:sz w:val="28"/>
        </w:rPr>
        <w:t xml:space="preserve"> "Екібастұз қаласы әкімдігінің білім бөлімі" мемлекеттік мекемесі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 xml:space="preserve"> "Екібастұз қаласы әкімдігінің білім бөлімі" мемлекеттік мекемесі өз құзыретінің мәселелері бойынша заңнамада белгiленген тәртiппен "Екібастұз қаласы әкімдігінің білім бөлімі" мемлекеттік мекемесі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xml:space="preserve">
      8. </w:t>
      </w:r>
      <w:r>
        <w:rPr>
          <w:rFonts w:ascii="Times New Roman"/>
          <w:b w:val="false"/>
          <w:i w:val="false"/>
          <w:color w:val="000000"/>
          <w:sz w:val="28"/>
        </w:rPr>
        <w:t xml:space="preserve"> "Екібастұз қаласы әкімдігінің білім бөлімі" мемлекеттік мекемесінің құрылымы мен штат санының лимитi қолданыстағы заңнамаға сәйкес бекiтiледi.</w:t>
      </w:r>
      <w:r>
        <w:br/>
      </w:r>
      <w:r>
        <w:rPr>
          <w:rFonts w:ascii="Times New Roman"/>
          <w:b w:val="false"/>
          <w:i w:val="false"/>
          <w:color w:val="000000"/>
          <w:sz w:val="28"/>
        </w:rPr>
        <w:t xml:space="preserve">
      9. </w:t>
      </w:r>
      <w:r>
        <w:rPr>
          <w:rFonts w:ascii="Times New Roman"/>
          <w:b w:val="false"/>
          <w:i w:val="false"/>
          <w:color w:val="000000"/>
          <w:sz w:val="28"/>
        </w:rPr>
        <w:t xml:space="preserve"> "Екібастұз қаласы әкімдігінің білім бөлімі" мемлекеттік мекемесінің орналасқан жерi: Қазақстан Республикасы, Павлодар облысы, 141206, Екібастұз қаласы, Павлодарская көшесі, 10 - ғимарат.</w:t>
      </w:r>
      <w:r>
        <w:br/>
      </w:r>
      <w:r>
        <w:rPr>
          <w:rFonts w:ascii="Times New Roman"/>
          <w:b w:val="false"/>
          <w:i w:val="false"/>
          <w:color w:val="000000"/>
          <w:sz w:val="28"/>
        </w:rPr>
        <w:t xml:space="preserve">
      10. </w:t>
      </w:r>
      <w:r>
        <w:rPr>
          <w:rFonts w:ascii="Times New Roman"/>
          <w:b w:val="false"/>
          <w:i w:val="false"/>
          <w:color w:val="000000"/>
          <w:sz w:val="28"/>
        </w:rPr>
        <w:t xml:space="preserve"> Мемлекеттік мекеменің толық атауы:</w:t>
      </w:r>
      <w:r>
        <w:br/>
      </w:r>
      <w:r>
        <w:rPr>
          <w:rFonts w:ascii="Times New Roman"/>
          <w:b w:val="false"/>
          <w:i w:val="false"/>
          <w:color w:val="000000"/>
          <w:sz w:val="28"/>
        </w:rPr>
        <w:t>
      мемлекеттік тілде: "Екібастұз қаласы әкімдігінің білім бөлімі" мемлекеттік мекемесі;</w:t>
      </w:r>
      <w:r>
        <w:br/>
      </w:r>
      <w:r>
        <w:rPr>
          <w:rFonts w:ascii="Times New Roman"/>
          <w:b w:val="false"/>
          <w:i w:val="false"/>
          <w:color w:val="000000"/>
          <w:sz w:val="28"/>
        </w:rPr>
        <w:t>
      орыс тілінде: государственное учреждение "Отдел образования акимата города Экибастуза".</w:t>
      </w:r>
      <w:r>
        <w:br/>
      </w:r>
      <w:r>
        <w:rPr>
          <w:rFonts w:ascii="Times New Roman"/>
          <w:b w:val="false"/>
          <w:i w:val="false"/>
          <w:color w:val="000000"/>
          <w:sz w:val="28"/>
        </w:rPr>
        <w:t xml:space="preserve">
      11. </w:t>
      </w:r>
      <w:r>
        <w:rPr>
          <w:rFonts w:ascii="Times New Roman"/>
          <w:b w:val="false"/>
          <w:i w:val="false"/>
          <w:color w:val="000000"/>
          <w:sz w:val="28"/>
        </w:rPr>
        <w:t xml:space="preserve"> "Екібастұз қаласы әкімдігінің білім бөлімі" мемлекеттiк мекемесінің жұмыс тәртібі ішкі еңбек тәртібі қағидасымен белгіленеді және Қазақстан Республикасының еңбек заңнамасының нормаларына қайшы келмеуі тиіс.</w:t>
      </w:r>
      <w:r>
        <w:br/>
      </w:r>
      <w:r>
        <w:rPr>
          <w:rFonts w:ascii="Times New Roman"/>
          <w:b w:val="false"/>
          <w:i w:val="false"/>
          <w:color w:val="000000"/>
          <w:sz w:val="28"/>
        </w:rPr>
        <w:t>
      "Екібастұз қаласы әкімдігінің білім бөлімі" мемлекеттік мекемесінің жұмыс тәртібі келесі тәртіпте белгіленеді: бес күндік жұмыс аптасында сағат 9.00-ден сағат 18.30-ға дейін, түскі үзіліс сағат 13.00-ден 14.30-ға дейін, демалыс күндері: сенбі, жексенбі.</w:t>
      </w:r>
      <w:r>
        <w:br/>
      </w:r>
      <w:r>
        <w:rPr>
          <w:rFonts w:ascii="Times New Roman"/>
          <w:b w:val="false"/>
          <w:i w:val="false"/>
          <w:color w:val="000000"/>
          <w:sz w:val="28"/>
        </w:rPr>
        <w:t xml:space="preserve">
      12. </w:t>
      </w:r>
      <w:r>
        <w:rPr>
          <w:rFonts w:ascii="Times New Roman"/>
          <w:b w:val="false"/>
          <w:i w:val="false"/>
          <w:color w:val="000000"/>
          <w:sz w:val="28"/>
        </w:rPr>
        <w:t xml:space="preserve"> Мемлекет Екібастұз қаласының әкімдігі тұлғасында "Екібастұз қаласы әкімдігінің білім бөлімі" мемлекеттік мекемесінің құрылтайшысы болып табылады.</w:t>
      </w:r>
      <w:r>
        <w:br/>
      </w:r>
      <w:r>
        <w:rPr>
          <w:rFonts w:ascii="Times New Roman"/>
          <w:b w:val="false"/>
          <w:i w:val="false"/>
          <w:color w:val="000000"/>
          <w:sz w:val="28"/>
        </w:rPr>
        <w:t xml:space="preserve">
      13. </w:t>
      </w:r>
      <w:r>
        <w:rPr>
          <w:rFonts w:ascii="Times New Roman"/>
          <w:b w:val="false"/>
          <w:i w:val="false"/>
          <w:color w:val="000000"/>
          <w:sz w:val="28"/>
        </w:rPr>
        <w:t xml:space="preserve"> Осы </w:t>
      </w:r>
      <w:r>
        <w:rPr>
          <w:rFonts w:ascii="Times New Roman"/>
          <w:b w:val="false"/>
          <w:i w:val="false"/>
          <w:color w:val="000000"/>
          <w:sz w:val="28"/>
        </w:rPr>
        <w:t>Ереже</w:t>
      </w:r>
      <w:r>
        <w:rPr>
          <w:rFonts w:ascii="Times New Roman"/>
          <w:b w:val="false"/>
          <w:i w:val="false"/>
          <w:color w:val="000000"/>
          <w:sz w:val="28"/>
        </w:rPr>
        <w:t xml:space="preserve"> "Екібастұз қаласы әкімдігінің білім бөлімі" мемлекеттік мекемесінің құрылтай құжаты болып табылады.</w:t>
      </w:r>
      <w:r>
        <w:br/>
      </w:r>
      <w:r>
        <w:rPr>
          <w:rFonts w:ascii="Times New Roman"/>
          <w:b w:val="false"/>
          <w:i w:val="false"/>
          <w:color w:val="000000"/>
          <w:sz w:val="28"/>
        </w:rPr>
        <w:t xml:space="preserve">
      14. </w:t>
      </w:r>
      <w:r>
        <w:rPr>
          <w:rFonts w:ascii="Times New Roman"/>
          <w:b w:val="false"/>
          <w:i w:val="false"/>
          <w:color w:val="000000"/>
          <w:sz w:val="28"/>
        </w:rPr>
        <w:t xml:space="preserve"> "Екібастұз қаласы әкімдігінің білім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xml:space="preserve">
      15. </w:t>
      </w:r>
      <w:r>
        <w:rPr>
          <w:rFonts w:ascii="Times New Roman"/>
          <w:b w:val="false"/>
          <w:i w:val="false"/>
          <w:color w:val="000000"/>
          <w:sz w:val="28"/>
        </w:rPr>
        <w:t xml:space="preserve"> "Екібастұз қаласы әкімдігінің білім бөлімі" мемлекеттік мекемесіне кәсіпкерлік субъектілерімен "Екібастұз қаласы әкімдігінің білім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"Екібастұз қаласы әкімдігінің білім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2. "Екібастұз қаласы әкімдігінің білім бөлімі" мемлекеттік мекемесінің миссиясы,</w:t>
      </w:r>
      <w:r>
        <w:br/>
      </w:r>
      <w:r>
        <w:rPr>
          <w:rFonts w:ascii="Times New Roman"/>
          <w:b/>
          <w:i w:val="false"/>
          <w:color w:val="000000"/>
        </w:rPr>
        <w:t>мақсаты, қызметінің мәні,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xml:space="preserve">      16. </w:t>
      </w:r>
      <w:r>
        <w:rPr>
          <w:rFonts w:ascii="Times New Roman"/>
          <w:b w:val="false"/>
          <w:i w:val="false"/>
          <w:color w:val="000000"/>
          <w:sz w:val="28"/>
        </w:rPr>
        <w:t xml:space="preserve"> "Екібастұз қаласы әкімдігінің білім бөлімі" мемлекеттік мекемесінің миссиясы: білім беру саласында мемлекеттік саясатты іске асыру.</w:t>
      </w:r>
      <w:r>
        <w:br/>
      </w:r>
      <w:r>
        <w:rPr>
          <w:rFonts w:ascii="Times New Roman"/>
          <w:b w:val="false"/>
          <w:i w:val="false"/>
          <w:color w:val="000000"/>
          <w:sz w:val="28"/>
        </w:rPr>
        <w:t xml:space="preserve">
      17. </w:t>
      </w:r>
      <w:r>
        <w:rPr>
          <w:rFonts w:ascii="Times New Roman"/>
          <w:b w:val="false"/>
          <w:i w:val="false"/>
          <w:color w:val="000000"/>
          <w:sz w:val="28"/>
        </w:rPr>
        <w:t xml:space="preserve"> "Екібастұз қаласы әкімдігінің білім бөлімі" мемлекеттік мекемесінің мақсаты білім беруді дамыту және азаматтардың білім саласында конституциялық құқықтары мен бостандығын қамтамасыз ету бағытында мемлекеттік саясатты жүргізу болып табылады.</w:t>
      </w:r>
      <w:r>
        <w:br/>
      </w:r>
      <w:r>
        <w:rPr>
          <w:rFonts w:ascii="Times New Roman"/>
          <w:b w:val="false"/>
          <w:i w:val="false"/>
          <w:color w:val="000000"/>
          <w:sz w:val="28"/>
        </w:rPr>
        <w:t xml:space="preserve">
      18. </w:t>
      </w:r>
      <w:r>
        <w:rPr>
          <w:rFonts w:ascii="Times New Roman"/>
          <w:b w:val="false"/>
          <w:i w:val="false"/>
          <w:color w:val="000000"/>
          <w:sz w:val="28"/>
        </w:rPr>
        <w:t xml:space="preserve"> "Екібастұз қаласы әкімдігінің білім бөлімі" мемлекеттік мекемесі қызметінің мәні қалалық деңгейде білім беру саласындағы мемлекеттік саясатты жүзеге асыру болып табылады.</w:t>
      </w:r>
      <w:r>
        <w:br/>
      </w:r>
      <w:r>
        <w:rPr>
          <w:rFonts w:ascii="Times New Roman"/>
          <w:b w:val="false"/>
          <w:i w:val="false"/>
          <w:color w:val="000000"/>
          <w:sz w:val="28"/>
        </w:rPr>
        <w:t xml:space="preserve">
      19. </w:t>
      </w:r>
      <w:r>
        <w:rPr>
          <w:rFonts w:ascii="Times New Roman"/>
          <w:b w:val="false"/>
          <w:i w:val="false"/>
          <w:color w:val="000000"/>
          <w:sz w:val="28"/>
        </w:rPr>
        <w:t xml:space="preserve"> Міндеттері:</w:t>
      </w:r>
      <w:r>
        <w:br/>
      </w:r>
      <w:r>
        <w:rPr>
          <w:rFonts w:ascii="Times New Roman"/>
          <w:b w:val="false"/>
          <w:i w:val="false"/>
          <w:color w:val="000000"/>
          <w:sz w:val="28"/>
        </w:rPr>
        <w:t>
      1)  мектепке дейінгі, бастауыш, негізгі орта және жалпы орта білім беру, кешкі (ауысымдық) оқыту түрін қосқанда, қосымша білім беруді қамтамасыз ету;</w:t>
      </w:r>
      <w:r>
        <w:br/>
      </w:r>
      <w:r>
        <w:rPr>
          <w:rFonts w:ascii="Times New Roman"/>
          <w:b w:val="false"/>
          <w:i w:val="false"/>
          <w:color w:val="000000"/>
          <w:sz w:val="28"/>
        </w:rPr>
        <w:t>
      2)  мектеп, мектепке дейінгі және мектептен тыс ұйымдардың материалды-техникалық базасын құру және нығайту, олардың инфрақұрылымын дамыту;</w:t>
      </w:r>
      <w:r>
        <w:br/>
      </w:r>
      <w:r>
        <w:rPr>
          <w:rFonts w:ascii="Times New Roman"/>
          <w:b w:val="false"/>
          <w:i w:val="false"/>
          <w:color w:val="000000"/>
          <w:sz w:val="28"/>
        </w:rPr>
        <w:t>
      3)  білім беру саласындағы әлеуметтік-экономикалық міндеттер кешенін және қалалық бағдарламаларды әзірлеу және жүзеге асыру;</w:t>
      </w:r>
      <w:r>
        <w:br/>
      </w:r>
      <w:r>
        <w:rPr>
          <w:rFonts w:ascii="Times New Roman"/>
          <w:b w:val="false"/>
          <w:i w:val="false"/>
          <w:color w:val="000000"/>
          <w:sz w:val="28"/>
        </w:rPr>
        <w:t>
      4)  білім беру жүйесін дамытуға ықпал ету, білім беру қызметінің сапасын қамтамасыз ету;</w:t>
      </w:r>
      <w:r>
        <w:br/>
      </w:r>
      <w:r>
        <w:rPr>
          <w:rFonts w:ascii="Times New Roman"/>
          <w:b w:val="false"/>
          <w:i w:val="false"/>
          <w:color w:val="000000"/>
          <w:sz w:val="28"/>
        </w:rPr>
        <w:t>
      5)  қаланың және басқа да өңірлердің ғылыми мекемелерімен білім беру саласында өзара іс-қимыл жасау;</w:t>
      </w:r>
      <w:r>
        <w:br/>
      </w:r>
      <w:r>
        <w:rPr>
          <w:rFonts w:ascii="Times New Roman"/>
          <w:b w:val="false"/>
          <w:i w:val="false"/>
          <w:color w:val="000000"/>
          <w:sz w:val="28"/>
        </w:rPr>
        <w:t>
      6)  он екі жылдық жалпы орта білім беруге көшу үшін жағдай жасау;</w:t>
      </w:r>
      <w:r>
        <w:br/>
      </w:r>
      <w:r>
        <w:rPr>
          <w:rFonts w:ascii="Times New Roman"/>
          <w:b w:val="false"/>
          <w:i w:val="false"/>
          <w:color w:val="000000"/>
          <w:sz w:val="28"/>
        </w:rPr>
        <w:t>
      7)  оқытудың жаңа технологияларын енгізу, білім беруді ақпараттандыру;</w:t>
      </w:r>
      <w:r>
        <w:br/>
      </w:r>
      <w:r>
        <w:rPr>
          <w:rFonts w:ascii="Times New Roman"/>
          <w:b w:val="false"/>
          <w:i w:val="false"/>
          <w:color w:val="000000"/>
          <w:sz w:val="28"/>
        </w:rPr>
        <w:t>
      8)  білім беру желілерін сақтау және дамыту, олардың білім беру үрдісін жетілдіру және білім беру жүйесінің материалды-техникалық базасын нығайту.</w:t>
      </w:r>
      <w:r>
        <w:br/>
      </w:r>
      <w:r>
        <w:rPr>
          <w:rFonts w:ascii="Times New Roman"/>
          <w:b w:val="false"/>
          <w:i w:val="false"/>
          <w:color w:val="000000"/>
          <w:sz w:val="28"/>
        </w:rPr>
        <w:t xml:space="preserve">
      20. </w:t>
      </w:r>
      <w:r>
        <w:rPr>
          <w:rFonts w:ascii="Times New Roman"/>
          <w:b w:val="false"/>
          <w:i w:val="false"/>
          <w:color w:val="000000"/>
          <w:sz w:val="28"/>
        </w:rPr>
        <w:t xml:space="preserve"> Функциялары:</w:t>
      </w:r>
      <w:r>
        <w:br/>
      </w:r>
      <w:r>
        <w:rPr>
          <w:rFonts w:ascii="Times New Roman"/>
          <w:b w:val="false"/>
          <w:i w:val="false"/>
          <w:color w:val="000000"/>
          <w:sz w:val="28"/>
        </w:rPr>
        <w:t>
      1)  білім беру саласында қолданыстағы заңнаманың орындалуына, барлық білім беру ұйымдарындағы білім алушылардың қорытынды және аралық аттестациясын өткізу тәртібіне бақылауды қамтамасыз ету;</w:t>
      </w:r>
      <w:r>
        <w:br/>
      </w:r>
      <w:r>
        <w:rPr>
          <w:rFonts w:ascii="Times New Roman"/>
          <w:b w:val="false"/>
          <w:i w:val="false"/>
          <w:color w:val="000000"/>
          <w:sz w:val="28"/>
        </w:rPr>
        <w:t>
      2)  мектепке дейінгі және мектеп жасындағы балалардың есебін жүргізу және оларды оқыту мен тәрбиелеуді ұйымдастыру;</w:t>
      </w:r>
      <w:r>
        <w:br/>
      </w:r>
      <w:r>
        <w:rPr>
          <w:rFonts w:ascii="Times New Roman"/>
          <w:b w:val="false"/>
          <w:i w:val="false"/>
          <w:color w:val="000000"/>
          <w:sz w:val="28"/>
        </w:rPr>
        <w:t>
      3)  азаматтардың мемлекеттік оқу орындарында, кешкі (ауысымдық) оқыту түрлерін қосқанда, міндетті түрде тегін орта білім алуларын және интернат үлгісіндегі ұйымдар арқылы берілетін орта білім алуларын ұйымдастыру және қамтамасыз ету;</w:t>
      </w:r>
      <w:r>
        <w:br/>
      </w:r>
      <w:r>
        <w:rPr>
          <w:rFonts w:ascii="Times New Roman"/>
          <w:b w:val="false"/>
          <w:i w:val="false"/>
          <w:color w:val="000000"/>
          <w:sz w:val="28"/>
        </w:rPr>
        <w:t>
      4)  үздіксіз білім беру жүйесін дамытуға ықпал ету, халықтың білім алу қажеттілігін қанағаттандыру деңгейін, оның жағдайын талдау;</w:t>
      </w:r>
      <w:r>
        <w:br/>
      </w:r>
      <w:r>
        <w:rPr>
          <w:rFonts w:ascii="Times New Roman"/>
          <w:b w:val="false"/>
          <w:i w:val="false"/>
          <w:color w:val="000000"/>
          <w:sz w:val="28"/>
        </w:rPr>
        <w:t>
      5)  білім беру желілерінің өзгеріс қарқынын, білім алушылар мен тәрбиеленушілердің санын жобалап, білім беру ұйымдарының жаңа түрлерін дамыту бойынша кешенді шараларды анықтау;</w:t>
      </w:r>
      <w:r>
        <w:br/>
      </w:r>
      <w:r>
        <w:rPr>
          <w:rFonts w:ascii="Times New Roman"/>
          <w:b w:val="false"/>
          <w:i w:val="false"/>
          <w:color w:val="000000"/>
          <w:sz w:val="28"/>
        </w:rPr>
        <w:t>
      6)  оқулықтармен және оқу-әдістемелік кешендермен қамтамасыз ету;</w:t>
      </w:r>
      <w:r>
        <w:br/>
      </w:r>
      <w:r>
        <w:rPr>
          <w:rFonts w:ascii="Times New Roman"/>
          <w:b w:val="false"/>
          <w:i w:val="false"/>
          <w:color w:val="000000"/>
          <w:sz w:val="28"/>
        </w:rPr>
        <w:t>
      7)  заңнамаға сәйкес білім алушылардың, тәрбиеленушілердің және білім беру жүйесі қызметкерлерінің жалпыға міндетті оқуы, әлеуметтік қорғалуы, өмірлерін қорғау және денсаулығын нығайту бойынша шараларды жүзеге асыру;</w:t>
      </w:r>
      <w:r>
        <w:br/>
      </w:r>
      <w:r>
        <w:rPr>
          <w:rFonts w:ascii="Times New Roman"/>
          <w:b w:val="false"/>
          <w:i w:val="false"/>
          <w:color w:val="000000"/>
          <w:sz w:val="28"/>
        </w:rPr>
        <w:t>
      8)  педагогтар мен басқару кадрларының білім беру саласындағы жаңашылдықты енгізуі мен ізденуінде белсенділіктерін ынталандыру тетіктерін жетілдіруге ықпал ету, педагогтық бастамашылдықтың эксперименттік қабылдануын ұйымдастыру;</w:t>
      </w:r>
      <w:r>
        <w:br/>
      </w:r>
      <w:r>
        <w:rPr>
          <w:rFonts w:ascii="Times New Roman"/>
          <w:b w:val="false"/>
          <w:i w:val="false"/>
          <w:color w:val="000000"/>
          <w:sz w:val="28"/>
        </w:rPr>
        <w:t>
      9)  білім беру ұйымдарының материалды-техникалық базаларының сақталуына және дамуына ықпал ету;</w:t>
      </w:r>
      <w:r>
        <w:br/>
      </w:r>
      <w:r>
        <w:rPr>
          <w:rFonts w:ascii="Times New Roman"/>
          <w:b w:val="false"/>
          <w:i w:val="false"/>
          <w:color w:val="000000"/>
          <w:sz w:val="28"/>
        </w:rPr>
        <w:t>
      10)  балалар мен жасөспірімдердің қосымша білім алуларын дамытуға ықпал ету;</w:t>
      </w:r>
      <w:r>
        <w:br/>
      </w:r>
      <w:r>
        <w:rPr>
          <w:rFonts w:ascii="Times New Roman"/>
          <w:b w:val="false"/>
          <w:i w:val="false"/>
          <w:color w:val="000000"/>
          <w:sz w:val="28"/>
        </w:rPr>
        <w:t>
      11)  өз құзыреті шегінде білім беру ұйымдарында жалпы білім берудің мемлекеттік стандарттары талаптарындағы оқу-тәрбие үрдісінің сәйкестігіне мерзімдік бақылау жасауды ұйымдастыру және жүргізу;</w:t>
      </w:r>
      <w:r>
        <w:br/>
      </w:r>
      <w:r>
        <w:rPr>
          <w:rFonts w:ascii="Times New Roman"/>
          <w:b w:val="false"/>
          <w:i w:val="false"/>
          <w:color w:val="000000"/>
          <w:sz w:val="28"/>
        </w:rPr>
        <w:t>
      12)  педагог қызметкерлердің аттестациясын өткізу және оларға біліктілік санаттарын беру;</w:t>
      </w:r>
      <w:r>
        <w:br/>
      </w:r>
      <w:r>
        <w:rPr>
          <w:rFonts w:ascii="Times New Roman"/>
          <w:b w:val="false"/>
          <w:i w:val="false"/>
          <w:color w:val="000000"/>
          <w:sz w:val="28"/>
        </w:rPr>
        <w:t>
      13)  жұмысшылар мен мамандарды даярлау үшін кәсіптік мектептерде, кәсіптік лицейлер мен колледждерде конкурстық негізде мемлекеттік білім беру тапсырыстарын орналастыру;</w:t>
      </w:r>
      <w:r>
        <w:br/>
      </w:r>
      <w:r>
        <w:rPr>
          <w:rFonts w:ascii="Times New Roman"/>
          <w:b w:val="false"/>
          <w:i w:val="false"/>
          <w:color w:val="000000"/>
          <w:sz w:val="28"/>
        </w:rPr>
        <w:t>
      14)  жоғары тұрған органдарға мектепке дейінгі, орта, жалпы және бастауыш білім беру мәселелері бойынша статистикалық есептер тапсыру;</w:t>
      </w:r>
      <w:r>
        <w:br/>
      </w:r>
      <w:r>
        <w:rPr>
          <w:rFonts w:ascii="Times New Roman"/>
          <w:b w:val="false"/>
          <w:i w:val="false"/>
          <w:color w:val="000000"/>
          <w:sz w:val="28"/>
        </w:rPr>
        <w:t>
      15)  педагог кадрлардың қайта даярлануын, біліктілігін арттыруды және әдістемелік қамтамасыз етуді жоспарлау және ұйымдастыру;</w:t>
      </w:r>
      <w:r>
        <w:br/>
      </w:r>
      <w:r>
        <w:rPr>
          <w:rFonts w:ascii="Times New Roman"/>
          <w:b w:val="false"/>
          <w:i w:val="false"/>
          <w:color w:val="000000"/>
          <w:sz w:val="28"/>
        </w:rPr>
        <w:t>
      16)  қалалық деңгейде білім беруді дамытудың жоспарын әзірлеу және іске асыру;</w:t>
      </w:r>
      <w:r>
        <w:br/>
      </w:r>
      <w:r>
        <w:rPr>
          <w:rFonts w:ascii="Times New Roman"/>
          <w:b w:val="false"/>
          <w:i w:val="false"/>
          <w:color w:val="000000"/>
          <w:sz w:val="28"/>
        </w:rPr>
        <w:t>
      17)  білім беру мекемелері мен басқа да жетекшілік ететін бөлімшелердің қызметкерлері үшін әдістемелік материалдар, ұсыныстар дайындау және консультациялар мен семинарлар өткізу;</w:t>
      </w:r>
      <w:r>
        <w:br/>
      </w:r>
      <w:r>
        <w:rPr>
          <w:rFonts w:ascii="Times New Roman"/>
          <w:b w:val="false"/>
          <w:i w:val="false"/>
          <w:color w:val="000000"/>
          <w:sz w:val="28"/>
        </w:rPr>
        <w:t>
      18)  өз құзыреті шегінде әкім мен әкімдік үшін талдау материалдарын дайындайды және шолу жасайды;</w:t>
      </w:r>
      <w:r>
        <w:br/>
      </w:r>
      <w:r>
        <w:rPr>
          <w:rFonts w:ascii="Times New Roman"/>
          <w:b w:val="false"/>
          <w:i w:val="false"/>
          <w:color w:val="000000"/>
          <w:sz w:val="28"/>
        </w:rPr>
        <w:t>
      19)  заңнамаға сәйкес тауарларды, жұмыстарды және қызмет көрсетулерді мемлекеттік сатып алуды өткізу;</w:t>
      </w:r>
      <w:r>
        <w:br/>
      </w:r>
      <w:r>
        <w:rPr>
          <w:rFonts w:ascii="Times New Roman"/>
          <w:b w:val="false"/>
          <w:i w:val="false"/>
          <w:color w:val="000000"/>
          <w:sz w:val="28"/>
        </w:rPr>
        <w:t>
      20)  "Екібастұз қаласы әкімдігінің білім бөлімі" мемлекеттік мекемесінің құзыретіне қатысты мәселелер бойынша азаматтарды қабылдауды ұйымдастыру, жеке және заңды тұлғалардың келіп түсетін өтініштерін қарау және олар бойынша шешімдер қабылдау;</w:t>
      </w:r>
      <w:r>
        <w:br/>
      </w:r>
      <w:r>
        <w:rPr>
          <w:rFonts w:ascii="Times New Roman"/>
          <w:b w:val="false"/>
          <w:i w:val="false"/>
          <w:color w:val="000000"/>
          <w:sz w:val="28"/>
        </w:rPr>
        <w:t>
      21)  шалғай елді мекендерде тұратын балаларды жалпы білім беретін мектептерге тасымалдау схемасын және тәртібін дайындау және бекіту;</w:t>
      </w:r>
      <w:r>
        <w:br/>
      </w:r>
      <w:r>
        <w:rPr>
          <w:rFonts w:ascii="Times New Roman"/>
          <w:b w:val="false"/>
          <w:i w:val="false"/>
          <w:color w:val="000000"/>
          <w:sz w:val="28"/>
        </w:rPr>
        <w:t>
      22)  мемлекеттің қорғаншылық және қамқоршылық жөніндегі функциялары кәмелетке толмағандардың, оның ішінде асырап алуды, өздеріне қорғаншылықты немесе қамқоршылықты, патронатты белгілеуге мұқтаж, қорғаншылықтағы немесе қамқоршылықтағы, патронаттағы, сондай-ақ жетім балалар мен ата-анасының қамқорлығынсыз қалған балаларға арналған ұйымдарда тәрбиеленетін жетім балалар мен ата-анасының қамқорлығынсыз қалған балалардың құқықтары мен мүдделерін қорғау мақсатында жүзеге асыру;</w:t>
      </w:r>
      <w:r>
        <w:br/>
      </w:r>
      <w:r>
        <w:rPr>
          <w:rFonts w:ascii="Times New Roman"/>
          <w:b w:val="false"/>
          <w:i w:val="false"/>
          <w:color w:val="000000"/>
          <w:sz w:val="28"/>
        </w:rPr>
        <w:t>
      23)  заңнамаға сәйкес оның ағымды шотына ақшалай қаржы аудару жолымен патронатты тәрбиешінің еңбекақысын төлеу;</w:t>
      </w:r>
      <w:r>
        <w:br/>
      </w:r>
      <w:r>
        <w:rPr>
          <w:rFonts w:ascii="Times New Roman"/>
          <w:b w:val="false"/>
          <w:i w:val="false"/>
          <w:color w:val="000000"/>
          <w:sz w:val="28"/>
        </w:rPr>
        <w:t>
      24)  заңнамаға сәйкес жетім балалар мен ата-анасының қамқорлығынсыз қалған балаларды күтіп-ұстауға қорғаншы немесе қамқоршыларға жәрдемақы төлеу;</w:t>
      </w:r>
      <w:r>
        <w:br/>
      </w:r>
      <w:r>
        <w:rPr>
          <w:rFonts w:ascii="Times New Roman"/>
          <w:b w:val="false"/>
          <w:i w:val="false"/>
          <w:color w:val="000000"/>
          <w:sz w:val="28"/>
        </w:rPr>
        <w:t>
      25)  заңнамаға сәйкес жетім балалар мен ата-анасының қамқорлығынсыз қалған балаларды бала етіп асырап алуға байланысты, біржолғы жәрдемақы тағайындау;</w:t>
      </w:r>
      <w:r>
        <w:br/>
      </w:r>
      <w:r>
        <w:rPr>
          <w:rFonts w:ascii="Times New Roman"/>
          <w:b w:val="false"/>
          <w:i w:val="false"/>
          <w:color w:val="000000"/>
          <w:sz w:val="28"/>
        </w:rPr>
        <w:t>
</w:t>
      </w:r>
      <w:r>
        <w:rPr>
          <w:rFonts w:ascii="Times New Roman"/>
          <w:b w:val="false"/>
          <w:i w:val="false"/>
          <w:color w:val="ff0000"/>
          <w:sz w:val="28"/>
        </w:rPr>
        <w:t xml:space="preserve">      26) алынып тасталды – Павлодар облысы Екібастұз қалалық әкімдігінің 17.03.2016 </w:t>
      </w:r>
      <w:r>
        <w:rPr>
          <w:rFonts w:ascii="Times New Roman"/>
          <w:b w:val="false"/>
          <w:i w:val="false"/>
          <w:color w:val="ff0000"/>
          <w:sz w:val="28"/>
        </w:rPr>
        <w:t>№ 289/3</w:t>
      </w:r>
      <w:r>
        <w:rPr>
          <w:rFonts w:ascii="Times New Roman"/>
          <w:b w:val="false"/>
          <w:i w:val="false"/>
          <w:color w:val="ff0000"/>
          <w:sz w:val="28"/>
        </w:rPr>
        <w:t xml:space="preserve"> (алғаш ресми жарияланған күнінен бастап қолданысқа енгізіледі) қаулысымен;</w:t>
      </w:r>
      <w:r>
        <w:br/>
      </w:r>
      <w:r>
        <w:rPr>
          <w:rFonts w:ascii="Times New Roman"/>
          <w:b w:val="false"/>
          <w:i w:val="false"/>
          <w:color w:val="000000"/>
          <w:sz w:val="28"/>
        </w:rPr>
        <w:t>
      27) Қазақстан Республикасының заңнамасына сәйкес мемлекеттік қызмет көрсету;</w:t>
      </w:r>
      <w:r>
        <w:br/>
      </w:r>
      <w:r>
        <w:rPr>
          <w:rFonts w:ascii="Times New Roman"/>
          <w:b w:val="false"/>
          <w:i w:val="false"/>
          <w:color w:val="000000"/>
          <w:sz w:val="28"/>
        </w:rPr>
        <w:t>
      28) Қазақстан Республикасының заңнамасына сәйкес өзге де функцияларды атқару.</w:t>
      </w:r>
      <w:r>
        <w:br/>
      </w:r>
      <w:r>
        <w:rPr>
          <w:rFonts w:ascii="Times New Roman"/>
          <w:b w:val="false"/>
          <w:i w:val="false"/>
          <w:color w:val="000000"/>
          <w:sz w:val="28"/>
        </w:rPr>
        <w:t>
</w:t>
      </w:r>
      <w:r>
        <w:rPr>
          <w:rFonts w:ascii="Times New Roman"/>
          <w:b w:val="false"/>
          <w:i w:val="false"/>
          <w:color w:val="ff0000"/>
          <w:sz w:val="28"/>
        </w:rPr>
        <w:t xml:space="preserve">      Ескерту. 20-тармаққа өзгерістер енгізілді - Павлодар облысы Екібастұз қалалық әкімдігінің 17.03.2016 </w:t>
      </w:r>
      <w:r>
        <w:rPr>
          <w:rFonts w:ascii="Times New Roman"/>
          <w:b w:val="false"/>
          <w:i w:val="false"/>
          <w:color w:val="ff0000"/>
          <w:sz w:val="28"/>
        </w:rPr>
        <w:t>№ 289/3</w:t>
      </w:r>
      <w:r>
        <w:rPr>
          <w:rFonts w:ascii="Times New Roman"/>
          <w:b w:val="false"/>
          <w:i w:val="false"/>
          <w:color w:val="ff0000"/>
          <w:sz w:val="28"/>
        </w:rPr>
        <w:t xml:space="preserve"> (алғаш ресми жарияланған күнінен бастап қолданысқа енгізіледі) қаулысымен.</w:t>
      </w:r>
      <w:r>
        <w:br/>
      </w:r>
      <w:r>
        <w:rPr>
          <w:rFonts w:ascii="Times New Roman"/>
          <w:b w:val="false"/>
          <w:i w:val="false"/>
          <w:color w:val="000000"/>
          <w:sz w:val="28"/>
        </w:rPr>
        <w:t xml:space="preserve">
      21. </w:t>
      </w:r>
      <w:r>
        <w:rPr>
          <w:rFonts w:ascii="Times New Roman"/>
          <w:b w:val="false"/>
          <w:i w:val="false"/>
          <w:color w:val="000000"/>
          <w:sz w:val="28"/>
        </w:rPr>
        <w:t xml:space="preserve"> Құқықтары мен міндеттері:</w:t>
      </w:r>
      <w:r>
        <w:br/>
      </w:r>
      <w:r>
        <w:rPr>
          <w:rFonts w:ascii="Times New Roman"/>
          <w:b w:val="false"/>
          <w:i w:val="false"/>
          <w:color w:val="000000"/>
          <w:sz w:val="28"/>
        </w:rPr>
        <w:t>
      1)  белгіленген тәртіпте мемлекеттік органдар мен басқа да ұйымдардан (келісім бойынша) өз құзыретінің мәселесі бойынша ақпарат сұратуға және алуға;</w:t>
      </w:r>
      <w:r>
        <w:br/>
      </w:r>
      <w:r>
        <w:rPr>
          <w:rFonts w:ascii="Times New Roman"/>
          <w:b w:val="false"/>
          <w:i w:val="false"/>
          <w:color w:val="000000"/>
          <w:sz w:val="28"/>
        </w:rPr>
        <w:t>
      2)  "Екібастұз қаласы әкімдігінің білім бөлімі" мемлекеттік мекемесінің құзырына қатысты мәселелер бойынша қоғамдық және халықаралық ұйымдармен өзара іс-әрекетті іске асыруға;</w:t>
      </w:r>
      <w:r>
        <w:br/>
      </w:r>
      <w:r>
        <w:rPr>
          <w:rFonts w:ascii="Times New Roman"/>
          <w:b w:val="false"/>
          <w:i w:val="false"/>
          <w:color w:val="000000"/>
          <w:sz w:val="28"/>
        </w:rPr>
        <w:t>
      3)  білім беруді дамытуды әзірлеуге және іске асыруға қатысуға;</w:t>
      </w:r>
      <w:r>
        <w:br/>
      </w:r>
      <w:r>
        <w:rPr>
          <w:rFonts w:ascii="Times New Roman"/>
          <w:b w:val="false"/>
          <w:i w:val="false"/>
          <w:color w:val="000000"/>
          <w:sz w:val="28"/>
        </w:rPr>
        <w:t>
      4)  білім беру мәселелерін реттейтін нормативтік құқықтық актілерді әзірлеуге қатысуға;</w:t>
      </w:r>
      <w:r>
        <w:br/>
      </w:r>
      <w:r>
        <w:rPr>
          <w:rFonts w:ascii="Times New Roman"/>
          <w:b w:val="false"/>
          <w:i w:val="false"/>
          <w:color w:val="000000"/>
          <w:sz w:val="28"/>
        </w:rPr>
        <w:t>
      5)  ведомствоға қарасты ұйымдарды басқару мәселесі бойынша актілерді әзірлеуге, олардың іске асырылуын қамтамасыз етуге;</w:t>
      </w:r>
      <w:r>
        <w:br/>
      </w:r>
      <w:r>
        <w:rPr>
          <w:rFonts w:ascii="Times New Roman"/>
          <w:b w:val="false"/>
          <w:i w:val="false"/>
          <w:color w:val="000000"/>
          <w:sz w:val="28"/>
        </w:rPr>
        <w:t>
      6)  заңнамаға сәйкес бюджеттен қаржыландырылатын, ведомствоға қарасты ұйымдардың қызметі мен міндетті жұмыстар (қызметтер) көлемінің басым бағыттарын анықтайды;</w:t>
      </w:r>
      <w:r>
        <w:br/>
      </w:r>
      <w:r>
        <w:rPr>
          <w:rFonts w:ascii="Times New Roman"/>
          <w:b w:val="false"/>
          <w:i w:val="false"/>
          <w:color w:val="000000"/>
          <w:sz w:val="28"/>
        </w:rPr>
        <w:t>
      7)  ведомствоға қарасты ұйымдардың мәні мен қызметінің мақсаттарын анықтайды;</w:t>
      </w:r>
      <w:r>
        <w:br/>
      </w:r>
      <w:r>
        <w:rPr>
          <w:rFonts w:ascii="Times New Roman"/>
          <w:b w:val="false"/>
          <w:i w:val="false"/>
          <w:color w:val="000000"/>
          <w:sz w:val="28"/>
        </w:rPr>
        <w:t>
      8)  заңнамаға сәйкес ведомствоға қарасты ұйымдармен өндірілетін және босатылатын тауарлардың (жұмыстардың, қызметтердің) бағаларына келісім береді;</w:t>
      </w:r>
      <w:r>
        <w:br/>
      </w:r>
      <w:r>
        <w:rPr>
          <w:rFonts w:ascii="Times New Roman"/>
          <w:b w:val="false"/>
          <w:i w:val="false"/>
          <w:color w:val="000000"/>
          <w:sz w:val="28"/>
        </w:rPr>
        <w:t>
      9)  ведомствоға қарасты ұйымдарды дамыту жоспарларының орындалуын қарастырады, келіседі, бекітеді, бақылау жасайды, талдау жүргізеді және олардың орындалуы бойынша есеп береді;</w:t>
      </w:r>
      <w:r>
        <w:br/>
      </w:r>
      <w:r>
        <w:rPr>
          <w:rFonts w:ascii="Times New Roman"/>
          <w:b w:val="false"/>
          <w:i w:val="false"/>
          <w:color w:val="000000"/>
          <w:sz w:val="28"/>
        </w:rPr>
        <w:t>
      10)  ведомствоға қарасты ұйымдардың мүліктерін пайдалануға және сақтауға бақылау жасайды;</w:t>
      </w:r>
      <w:r>
        <w:br/>
      </w:r>
      <w:r>
        <w:rPr>
          <w:rFonts w:ascii="Times New Roman"/>
          <w:b w:val="false"/>
          <w:i w:val="false"/>
          <w:color w:val="000000"/>
          <w:sz w:val="28"/>
        </w:rPr>
        <w:t>
      11)  заңнамаға сәйкес ведомствоға қарасты ұйымдардың мүліктерін қайтарып алуға немесе қайта бөлуге келісім береді;</w:t>
      </w:r>
      <w:r>
        <w:br/>
      </w:r>
      <w:r>
        <w:rPr>
          <w:rFonts w:ascii="Times New Roman"/>
          <w:b w:val="false"/>
          <w:i w:val="false"/>
          <w:color w:val="000000"/>
          <w:sz w:val="28"/>
        </w:rPr>
        <w:t>
      12)  ведомствоға қарасты мекемелердің жергілікті бюджеттен қаржыландыру жоспарларын бекітеді;</w:t>
      </w:r>
      <w:r>
        <w:br/>
      </w:r>
      <w:r>
        <w:rPr>
          <w:rFonts w:ascii="Times New Roman"/>
          <w:b w:val="false"/>
          <w:i w:val="false"/>
          <w:color w:val="000000"/>
          <w:sz w:val="28"/>
        </w:rPr>
        <w:t>
      13)  "Екібастұз қаласы әкімдігінің білім бөлімі" мемлекеттік мекемесінің функцияларына қатысты істер бойынша соттарда қуынушы, жауапкер, куәгер ретінде дербес немесе өкіл арқылы талап қоюға және сөз сөйлеуге;</w:t>
      </w:r>
      <w:r>
        <w:br/>
      </w:r>
      <w:r>
        <w:rPr>
          <w:rFonts w:ascii="Times New Roman"/>
          <w:b w:val="false"/>
          <w:i w:val="false"/>
          <w:color w:val="000000"/>
          <w:sz w:val="28"/>
        </w:rPr>
        <w:t>
      14)  Қазақстан Республикасының заңнамасын сақтауға;</w:t>
      </w:r>
      <w:r>
        <w:br/>
      </w:r>
      <w:r>
        <w:rPr>
          <w:rFonts w:ascii="Times New Roman"/>
          <w:b w:val="false"/>
          <w:i w:val="false"/>
          <w:color w:val="000000"/>
          <w:sz w:val="28"/>
        </w:rPr>
        <w:t>
      15)  Қазақстан Республикасының заңнамасына сәйкес өзге де құқықтар мен міндеттерді жүзеге асыруға.</w:t>
      </w:r>
      <w:r>
        <w:br/>
      </w:r>
      <w:r>
        <w:rPr>
          <w:rFonts w:ascii="Times New Roman"/>
          <w:b w:val="false"/>
          <w:i w:val="false"/>
          <w:color w:val="000000"/>
          <w:sz w:val="28"/>
        </w:rPr>
        <w:t>
      "Екібастұз қаласы әкімдігінің білім бөлімі" мемлекеттік мекемесі өз өкілеттіктерін орындау үшін қаланың басқа да атқарушы органдарымен, ұйымдарымен және мекемелерімен өзара әрекет етеді.</w:t>
      </w:r>
      <w:r>
        <w:br/>
      </w:r>
      <w:r>
        <w:rPr>
          <w:rFonts w:ascii="Times New Roman"/>
          <w:b w:val="false"/>
          <w:i w:val="false"/>
          <w:color w:val="000000"/>
          <w:sz w:val="28"/>
        </w:rPr>
        <w:t>
</w:t>
      </w:r>
    </w:p>
    <w:bookmarkStart w:name="z31" w:id="3"/>
    <w:p>
      <w:pPr>
        <w:spacing w:after="0"/>
        <w:ind w:left="0"/>
        <w:jc w:val="left"/>
      </w:pPr>
      <w:r>
        <w:rPr>
          <w:rFonts w:ascii="Times New Roman"/>
          <w:b/>
          <w:i w:val="false"/>
          <w:color w:val="000000"/>
        </w:rPr>
        <w:t xml:space="preserve"> 3. "Екібастұз қаласы әкімдігінің білім бөлімі" мемлекеттік мекемесінің қызметiн ұйымдастыру</w:t>
      </w:r>
    </w:p>
    <w:bookmarkEnd w:id="3"/>
    <w:p>
      <w:pPr>
        <w:spacing w:after="0"/>
        <w:ind w:left="0"/>
        <w:jc w:val="left"/>
      </w:pPr>
      <w:r>
        <w:rPr>
          <w:rFonts w:ascii="Times New Roman"/>
          <w:b w:val="false"/>
          <w:i w:val="false"/>
          <w:color w:val="000000"/>
          <w:sz w:val="28"/>
        </w:rPr>
        <w:t xml:space="preserve">      22. </w:t>
      </w:r>
      <w:r>
        <w:rPr>
          <w:rFonts w:ascii="Times New Roman"/>
          <w:b w:val="false"/>
          <w:i w:val="false"/>
          <w:color w:val="000000"/>
          <w:sz w:val="28"/>
        </w:rPr>
        <w:t xml:space="preserve"> "Екібастұз қаласы әкімдігінің білім бөлімі" мемлекеттік мекемесіне басшылықты "Екібастұз қаласы әкімдігінің білім бөлімі" мемлекеттік мекемесіне жүктелген мiндеттердiң орындалуына және оның функцияларын жүзеге асыруға дербес жауапты болатын бiрiншi басшы жүзеге асырады.</w:t>
      </w:r>
      <w:r>
        <w:br/>
      </w:r>
      <w:r>
        <w:rPr>
          <w:rFonts w:ascii="Times New Roman"/>
          <w:b w:val="false"/>
          <w:i w:val="false"/>
          <w:color w:val="000000"/>
          <w:sz w:val="28"/>
        </w:rPr>
        <w:t xml:space="preserve">
      23. </w:t>
      </w:r>
      <w:r>
        <w:rPr>
          <w:rFonts w:ascii="Times New Roman"/>
          <w:b w:val="false"/>
          <w:i w:val="false"/>
          <w:color w:val="000000"/>
          <w:sz w:val="28"/>
        </w:rPr>
        <w:t xml:space="preserve"> "Екібастұз қаласы әкімдігінің білім бөлімі" мемлекеттік мекемесінің бiрiншi басшысын Екібастұз қаласының әкімі қызметке тағайындайды және қызметтен босатады.</w:t>
      </w:r>
      <w:r>
        <w:br/>
      </w:r>
      <w:r>
        <w:rPr>
          <w:rFonts w:ascii="Times New Roman"/>
          <w:b w:val="false"/>
          <w:i w:val="false"/>
          <w:color w:val="000000"/>
          <w:sz w:val="28"/>
        </w:rPr>
        <w:t xml:space="preserve">
      24. </w:t>
      </w:r>
      <w:r>
        <w:rPr>
          <w:rFonts w:ascii="Times New Roman"/>
          <w:b w:val="false"/>
          <w:i w:val="false"/>
          <w:color w:val="000000"/>
          <w:sz w:val="28"/>
        </w:rPr>
        <w:t xml:space="preserve"> "Екібастұз қаласы әкімдігінің білім бөлімі" мемлекеттік мекемесі бiрiншi басшысының өкiлеттiгi:</w:t>
      </w:r>
      <w:r>
        <w:br/>
      </w:r>
      <w:r>
        <w:rPr>
          <w:rFonts w:ascii="Times New Roman"/>
          <w:b w:val="false"/>
          <w:i w:val="false"/>
          <w:color w:val="000000"/>
          <w:sz w:val="28"/>
        </w:rPr>
        <w:t>
      1)  "Екібастұз қаласы әкімдігінің білім бөлімі" мемлекеттік мекемесінің жұмысын ұйымдастырады және басшылық етеді;</w:t>
      </w:r>
      <w:r>
        <w:br/>
      </w:r>
      <w:r>
        <w:rPr>
          <w:rFonts w:ascii="Times New Roman"/>
          <w:b w:val="false"/>
          <w:i w:val="false"/>
          <w:color w:val="000000"/>
          <w:sz w:val="28"/>
        </w:rPr>
        <w:t>
      2)  "Екібастұз қаласы әкімдігінің білім бөлімі" мемлекеттік мекемесі қызметкерлерінің міндеттері мен өкілеттігін белгілейді;</w:t>
      </w:r>
      <w:r>
        <w:br/>
      </w:r>
      <w:r>
        <w:rPr>
          <w:rFonts w:ascii="Times New Roman"/>
          <w:b w:val="false"/>
          <w:i w:val="false"/>
          <w:color w:val="000000"/>
          <w:sz w:val="28"/>
        </w:rPr>
        <w:t>
      3)  "Екібастұз қаласы әкімдігінің білім бөлімі" мемлекеттік мекемесінің қызметкерлерін заңнамаға сәйкес қызметке тағайындайды және қызметтен босатады;</w:t>
      </w:r>
      <w:r>
        <w:br/>
      </w:r>
      <w:r>
        <w:rPr>
          <w:rFonts w:ascii="Times New Roman"/>
          <w:b w:val="false"/>
          <w:i w:val="false"/>
          <w:color w:val="000000"/>
          <w:sz w:val="28"/>
        </w:rPr>
        <w:t>
      4)  белгіленген заңнама тәртібінде "Екібастұз қаласы әкімдігінің білім бөлімі" мемлекеттік мекемесінің қызметкерлерін мадақтайды және тәртіптік жаза қолданады;</w:t>
      </w:r>
      <w:r>
        <w:br/>
      </w:r>
      <w:r>
        <w:rPr>
          <w:rFonts w:ascii="Times New Roman"/>
          <w:b w:val="false"/>
          <w:i w:val="false"/>
          <w:color w:val="000000"/>
          <w:sz w:val="28"/>
        </w:rPr>
        <w:t>
      5)  "Екібастұз қаласы әкімдігінің білім бөлімі" мемлекеттік мекемесінің барлық қызметкерлеріне қатысты бұйрықтар шығарады және нұсқаулар береді;</w:t>
      </w:r>
      <w:r>
        <w:br/>
      </w:r>
      <w:r>
        <w:rPr>
          <w:rFonts w:ascii="Times New Roman"/>
          <w:b w:val="false"/>
          <w:i w:val="false"/>
          <w:color w:val="000000"/>
          <w:sz w:val="28"/>
        </w:rPr>
        <w:t>
      6)  органдар мен өзге де ұйымдарда "Екібастұз қаласы әкімдігінің білім бөлімі" мемлекеттік мекемесін ұсынады;</w:t>
      </w:r>
      <w:r>
        <w:br/>
      </w:r>
      <w:r>
        <w:rPr>
          <w:rFonts w:ascii="Times New Roman"/>
          <w:b w:val="false"/>
          <w:i w:val="false"/>
          <w:color w:val="000000"/>
          <w:sz w:val="28"/>
        </w:rPr>
        <w:t>
      7)  мектепке дейінгі тәрбие мен білім беретін мемлекеттік ұйымдардың, мектептен тыс ұйымдардың, орта білім беру ұйымдарының басшыларын конкурстық негізде қызметке тағайындайды және босатады, марапаттайды және оларға заңнамаға сәйкес тәртіптік жаза қолданады;</w:t>
      </w:r>
      <w:r>
        <w:br/>
      </w:r>
      <w:r>
        <w:rPr>
          <w:rFonts w:ascii="Times New Roman"/>
          <w:b w:val="false"/>
          <w:i w:val="false"/>
          <w:color w:val="000000"/>
          <w:sz w:val="28"/>
        </w:rPr>
        <w:t>
      8)  сыбайлас жемқорлыққа қарсы іс-қимыл бағытындағы жұмысты ұйымдастырады және оларға дербес жауап береді;</w:t>
      </w:r>
      <w:r>
        <w:br/>
      </w:r>
      <w:r>
        <w:rPr>
          <w:rFonts w:ascii="Times New Roman"/>
          <w:b w:val="false"/>
          <w:i w:val="false"/>
          <w:color w:val="000000"/>
          <w:sz w:val="28"/>
        </w:rPr>
        <w:t>
      9)  қазынашылық органымен бірлесіп "Екібастұз қаласы әкімдігінің білім бөлімі" мемлекеттік мекемесінің төлемдерді жүргізуі бойынша, соның ішінде ақша алушылардың тиісті шоттарына тоқсан сайын салыстырып тексеру жүргізуді қамтамасыз етеді;</w:t>
      </w:r>
      <w:r>
        <w:br/>
      </w:r>
      <w:r>
        <w:rPr>
          <w:rFonts w:ascii="Times New Roman"/>
          <w:b w:val="false"/>
          <w:i w:val="false"/>
          <w:color w:val="000000"/>
          <w:sz w:val="28"/>
        </w:rPr>
        <w:t>
      10)  Қазақстан Республикасының заңнамасына сәйкес өзге де өкілеттіктерді жүзеге асырады.</w:t>
      </w:r>
      <w:r>
        <w:br/>
      </w:r>
      <w:r>
        <w:rPr>
          <w:rFonts w:ascii="Times New Roman"/>
          <w:b w:val="false"/>
          <w:i w:val="false"/>
          <w:color w:val="000000"/>
          <w:sz w:val="28"/>
        </w:rPr>
        <w:t>
      "Екібастұз қаласы әкімдігінің білім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25. </w:t>
      </w:r>
      <w:r>
        <w:rPr>
          <w:rFonts w:ascii="Times New Roman"/>
          <w:b w:val="false"/>
          <w:i w:val="false"/>
          <w:color w:val="000000"/>
          <w:sz w:val="28"/>
        </w:rPr>
        <w:t xml:space="preserve"> "Екібастұз қаласы әкімдігінің білім бөлімі" мемлекеттік мекемесінің әкімшілігі мен еңбек ұжымының арасындағы өзара қатынастар Қазақстан Республикасының қолданыстағы заңнамасымен және ұжымдық шартпен реттеледі.</w:t>
      </w:r>
      <w:r>
        <w:br/>
      </w:r>
      <w:r>
        <w:rPr>
          <w:rFonts w:ascii="Times New Roman"/>
          <w:b w:val="false"/>
          <w:i w:val="false"/>
          <w:color w:val="000000"/>
          <w:sz w:val="28"/>
        </w:rPr>
        <w:t xml:space="preserve">
      26. </w:t>
      </w:r>
      <w:r>
        <w:rPr>
          <w:rFonts w:ascii="Times New Roman"/>
          <w:b w:val="false"/>
          <w:i w:val="false"/>
          <w:color w:val="000000"/>
          <w:sz w:val="28"/>
        </w:rPr>
        <w:t xml:space="preserve"> "Екібастұз қаласы әкімдігінің білім бөлімі" мемлекеттік мекемесі мен Екібастұз қаласының әкімдігі арасындағы өзара қатынастар Қазақстан Республикасының қолданыстағы заңнамасымен реттеледі.</w:t>
      </w:r>
      <w:r>
        <w:br/>
      </w:r>
      <w:r>
        <w:rPr>
          <w:rFonts w:ascii="Times New Roman"/>
          <w:b w:val="false"/>
          <w:i w:val="false"/>
          <w:color w:val="000000"/>
          <w:sz w:val="28"/>
        </w:rPr>
        <w:t xml:space="preserve">
      27. </w:t>
      </w:r>
      <w:r>
        <w:rPr>
          <w:rFonts w:ascii="Times New Roman"/>
          <w:b w:val="false"/>
          <w:i w:val="false"/>
          <w:color w:val="000000"/>
          <w:sz w:val="28"/>
        </w:rPr>
        <w:t xml:space="preserve"> "Екібастұз қаласы әкімдігінің білім бөлімі" мемлекеттік мекемесі мен тиісті саласындағы уәкілетті органының арасындағы өзара қатынастар Қазақстан Республикасының қолданыстағы заңнамасымен реттеледі.</w:t>
      </w:r>
      <w:r>
        <w:br/>
      </w:r>
      <w:r>
        <w:rPr>
          <w:rFonts w:ascii="Times New Roman"/>
          <w:b w:val="false"/>
          <w:i w:val="false"/>
          <w:color w:val="000000"/>
          <w:sz w:val="28"/>
        </w:rPr>
        <w:t>
</w:t>
      </w:r>
    </w:p>
    <w:bookmarkStart w:name="z38" w:id="4"/>
    <w:p>
      <w:pPr>
        <w:spacing w:after="0"/>
        <w:ind w:left="0"/>
        <w:jc w:val="left"/>
      </w:pPr>
      <w:r>
        <w:rPr>
          <w:rFonts w:ascii="Times New Roman"/>
          <w:b/>
          <w:i w:val="false"/>
          <w:color w:val="000000"/>
        </w:rPr>
        <w:t xml:space="preserve"> 4. "Екібастұз қаласы әкімдігінің білім бөлімі" мемлекеттік мекемесінің мүлкi</w:t>
      </w:r>
    </w:p>
    <w:bookmarkEnd w:id="4"/>
    <w:p>
      <w:pPr>
        <w:spacing w:after="0"/>
        <w:ind w:left="0"/>
        <w:jc w:val="left"/>
      </w:pPr>
      <w:r>
        <w:rPr>
          <w:rFonts w:ascii="Times New Roman"/>
          <w:b w:val="false"/>
          <w:i w:val="false"/>
          <w:color w:val="000000"/>
          <w:sz w:val="28"/>
        </w:rPr>
        <w:t xml:space="preserve">      28. </w:t>
      </w:r>
      <w:r>
        <w:rPr>
          <w:rFonts w:ascii="Times New Roman"/>
          <w:b w:val="false"/>
          <w:i w:val="false"/>
          <w:color w:val="000000"/>
          <w:sz w:val="28"/>
        </w:rPr>
        <w:t xml:space="preserve"> "Екібастұз қаласы әкімдігінің білім бөлімі" мемлекеттік мекемесінің заңнамада көзделген жағдайларда жедел басқару құқығында оқшауланған мүлкi болу мүмкiн.</w:t>
      </w:r>
      <w:r>
        <w:br/>
      </w:r>
      <w:r>
        <w:rPr>
          <w:rFonts w:ascii="Times New Roman"/>
          <w:b w:val="false"/>
          <w:i w:val="false"/>
          <w:color w:val="000000"/>
          <w:sz w:val="28"/>
        </w:rPr>
        <w:t>
      "Екібастұз қаласы әкімдігінің білім бөлімі" мемлекеттік мекемесінің мүлкi оған меншiк иесi берген мүлiк, сондай-ақ өз қызметi нәтижесiнде сатып алынған мүлiк (ақшалай кiрiстердi қоса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xml:space="preserve">
      29. </w:t>
      </w:r>
      <w:r>
        <w:rPr>
          <w:rFonts w:ascii="Times New Roman"/>
          <w:b w:val="false"/>
          <w:i w:val="false"/>
          <w:color w:val="000000"/>
          <w:sz w:val="28"/>
        </w:rPr>
        <w:t xml:space="preserve"> "Екібастұз қаласы әкімдігінің білім бөлімі" мемлекеттік мекемесіне бекiтiлген мүлiк аудандық коммуналдық меншiкке жатады.</w:t>
      </w:r>
      <w:r>
        <w:br/>
      </w:r>
      <w:r>
        <w:rPr>
          <w:rFonts w:ascii="Times New Roman"/>
          <w:b w:val="false"/>
          <w:i w:val="false"/>
          <w:color w:val="000000"/>
          <w:sz w:val="28"/>
        </w:rPr>
        <w:t xml:space="preserve">
      30. </w:t>
      </w:r>
      <w:r>
        <w:rPr>
          <w:rFonts w:ascii="Times New Roman"/>
          <w:b w:val="false"/>
          <w:i w:val="false"/>
          <w:color w:val="000000"/>
          <w:sz w:val="28"/>
        </w:rPr>
        <w:t xml:space="preserve"> Егер заңнамада өзгеше көзделмесе, "Екібастұз қаласы әкімдігінің білім бөлімі"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42" w:id="5"/>
    <w:p>
      <w:pPr>
        <w:spacing w:after="0"/>
        <w:ind w:left="0"/>
        <w:jc w:val="left"/>
      </w:pPr>
      <w:r>
        <w:rPr>
          <w:rFonts w:ascii="Times New Roman"/>
          <w:b/>
          <w:i w:val="false"/>
          <w:color w:val="000000"/>
        </w:rPr>
        <w:t xml:space="preserve"> 5. "Екібастұз қаласы әкімдігінің білім бөлімі"</w:t>
      </w:r>
      <w:r>
        <w:br/>
      </w:r>
      <w:r>
        <w:rPr>
          <w:rFonts w:ascii="Times New Roman"/>
          <w:b/>
          <w:i w:val="false"/>
          <w:color w:val="000000"/>
        </w:rPr>
        <w:t>мемлекеттік мекемесін қайта ұйымдастыру және тарату</w:t>
      </w:r>
    </w:p>
    <w:bookmarkEnd w:id="5"/>
    <w:p>
      <w:pPr>
        <w:spacing w:after="0"/>
        <w:ind w:left="0"/>
        <w:jc w:val="left"/>
      </w:pPr>
      <w:r>
        <w:rPr>
          <w:rFonts w:ascii="Times New Roman"/>
          <w:b w:val="false"/>
          <w:i w:val="false"/>
          <w:color w:val="000000"/>
          <w:sz w:val="28"/>
        </w:rPr>
        <w:t xml:space="preserve">      31. </w:t>
      </w:r>
      <w:r>
        <w:rPr>
          <w:rFonts w:ascii="Times New Roman"/>
          <w:b w:val="false"/>
          <w:i w:val="false"/>
          <w:color w:val="000000"/>
          <w:sz w:val="28"/>
        </w:rPr>
        <w:t xml:space="preserve"> "Екібастұз қаласы әкімдігінің білім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44" w:id="6"/>
    <w:p>
      <w:pPr>
        <w:spacing w:after="0"/>
        <w:ind w:left="0"/>
        <w:jc w:val="left"/>
      </w:pPr>
      <w:r>
        <w:rPr>
          <w:rFonts w:ascii="Times New Roman"/>
          <w:b/>
          <w:i w:val="false"/>
          <w:color w:val="000000"/>
        </w:rPr>
        <w:t xml:space="preserve"> "Екібастұз қаласы әкімдігінің білім бөлімі"</w:t>
      </w:r>
      <w:r>
        <w:br/>
      </w:r>
      <w:r>
        <w:rPr>
          <w:rFonts w:ascii="Times New Roman"/>
          <w:b/>
          <w:i w:val="false"/>
          <w:color w:val="000000"/>
        </w:rPr>
        <w:t>мемлекеттік мекемесінің қарамағындағы ұйымдардың тізбесі</w:t>
      </w:r>
    </w:p>
    <w:bookmarkEnd w:id="6"/>
    <w:p>
      <w:pPr>
        <w:spacing w:after="0"/>
        <w:ind w:left="0"/>
        <w:jc w:val="left"/>
      </w:pPr>
      <w:r>
        <w:rPr>
          <w:rFonts w:ascii="Times New Roman"/>
          <w:b w:val="false"/>
          <w:i w:val="false"/>
          <w:color w:val="000000"/>
          <w:sz w:val="28"/>
        </w:rPr>
        <w:t xml:space="preserve">      32. </w:t>
      </w:r>
      <w:r>
        <w:rPr>
          <w:rFonts w:ascii="Times New Roman"/>
          <w:b w:val="false"/>
          <w:i w:val="false"/>
          <w:color w:val="000000"/>
          <w:sz w:val="28"/>
        </w:rPr>
        <w:t xml:space="preserve"> "Екібастұз қаласы әкімдігінің білім бөлімі" мемлекеттік мекемесінің қарамағында келесі ұйымдар бар:</w:t>
      </w:r>
      <w:r>
        <w:br/>
      </w:r>
      <w:r>
        <w:rPr>
          <w:rFonts w:ascii="Times New Roman"/>
          <w:b w:val="false"/>
          <w:i w:val="false"/>
          <w:color w:val="000000"/>
          <w:sz w:val="28"/>
        </w:rPr>
        <w:t>
      1)  "Екібастұз қаласы әкімдігі білім бөлімінің Абай Құнанбаев атындағы № 2 жалпы орта білім беретін мектеп" коммуналдық мемлекеттік мекемесі;</w:t>
      </w:r>
      <w:r>
        <w:br/>
      </w:r>
      <w:r>
        <w:rPr>
          <w:rFonts w:ascii="Times New Roman"/>
          <w:b w:val="false"/>
          <w:i w:val="false"/>
          <w:color w:val="000000"/>
          <w:sz w:val="28"/>
        </w:rPr>
        <w:t>
      2)  "Екібастұз қаласы әкімдігінің білім бөлімінің № 4 жалпы орта білім беретін мектеп" коммуналдық мемлекеттік мекемесі;</w:t>
      </w:r>
      <w:r>
        <w:br/>
      </w:r>
      <w:r>
        <w:rPr>
          <w:rFonts w:ascii="Times New Roman"/>
          <w:b w:val="false"/>
          <w:i w:val="false"/>
          <w:color w:val="000000"/>
          <w:sz w:val="28"/>
        </w:rPr>
        <w:t>
      3)  "Екібастұз қаласы әкімдігінің білім бөлімінің № 5 жалпы орта білім беретін мектеп" коммуналдық мемлекеттік мекемесі;</w:t>
      </w:r>
      <w:r>
        <w:br/>
      </w:r>
      <w:r>
        <w:rPr>
          <w:rFonts w:ascii="Times New Roman"/>
          <w:b w:val="false"/>
          <w:i w:val="false"/>
          <w:color w:val="000000"/>
          <w:sz w:val="28"/>
        </w:rPr>
        <w:t>
      4)  "Екібастұз қаласы әкімдігінің білім бөлімінің № 6 мектеп-лицейі" коммуналдық мемлекеттік мекемесі;</w:t>
      </w:r>
      <w:r>
        <w:br/>
      </w:r>
      <w:r>
        <w:rPr>
          <w:rFonts w:ascii="Times New Roman"/>
          <w:b w:val="false"/>
          <w:i w:val="false"/>
          <w:color w:val="000000"/>
          <w:sz w:val="28"/>
        </w:rPr>
        <w:t>
      5)  "Екібастұз қаласы әкімдігінің білім бөлімінің № 7 мектеп-гимназиясы" коммуналдық мемлекеттік мекемесі;</w:t>
      </w:r>
      <w:r>
        <w:br/>
      </w:r>
      <w:r>
        <w:rPr>
          <w:rFonts w:ascii="Times New Roman"/>
          <w:b w:val="false"/>
          <w:i w:val="false"/>
          <w:color w:val="000000"/>
          <w:sz w:val="28"/>
        </w:rPr>
        <w:t>
      6)  "Екібастұз қаласы әкімдігінің білім бөлімінің № 9 жалпы орта білім беретін мектеп" коммуналдық мемлекеттік мекемесі;</w:t>
      </w:r>
      <w:r>
        <w:br/>
      </w:r>
      <w:r>
        <w:rPr>
          <w:rFonts w:ascii="Times New Roman"/>
          <w:b w:val="false"/>
          <w:i w:val="false"/>
          <w:color w:val="000000"/>
          <w:sz w:val="28"/>
        </w:rPr>
        <w:t>
      7)  "Екібастұз қаласы әкімдігінің білім бөлімінің № 10 жалпы орта білім беретін мектеп" коммуналдық мемлекеттік мекемесі;</w:t>
      </w:r>
      <w:r>
        <w:br/>
      </w:r>
      <w:r>
        <w:rPr>
          <w:rFonts w:ascii="Times New Roman"/>
          <w:b w:val="false"/>
          <w:i w:val="false"/>
          <w:color w:val="000000"/>
          <w:sz w:val="28"/>
        </w:rPr>
        <w:t>
      8)  "Екібастұз қаласы әкімдігінің білім бөлімінің № 11 жалпы орта білім беретін мектеп" коммуналдық мемлекеттік мекемесі;</w:t>
      </w:r>
      <w:r>
        <w:br/>
      </w:r>
      <w:r>
        <w:rPr>
          <w:rFonts w:ascii="Times New Roman"/>
          <w:b w:val="false"/>
          <w:i w:val="false"/>
          <w:color w:val="000000"/>
          <w:sz w:val="28"/>
        </w:rPr>
        <w:t>
      9)  "Екібастұз қаласы әкімдігінің білім бөлімінің № 12 жалпы орта білім беретін мектеп" коммуналдық мемлекеттік мекемесі;</w:t>
      </w:r>
      <w:r>
        <w:br/>
      </w:r>
      <w:r>
        <w:rPr>
          <w:rFonts w:ascii="Times New Roman"/>
          <w:b w:val="false"/>
          <w:i w:val="false"/>
          <w:color w:val="000000"/>
          <w:sz w:val="28"/>
        </w:rPr>
        <w:t>
      10)  "Екібастұз қаласы әкімдігінің білім бөлімінің № 13 жалпы орта білім беретін мектеп" коммуналдық мемлекеттік мекемесі;</w:t>
      </w:r>
      <w:r>
        <w:br/>
      </w:r>
      <w:r>
        <w:rPr>
          <w:rFonts w:ascii="Times New Roman"/>
          <w:b w:val="false"/>
          <w:i w:val="false"/>
          <w:color w:val="000000"/>
          <w:sz w:val="28"/>
        </w:rPr>
        <w:t>
      11)  "Екібастұз қаласы әкімдігінің білім бөлімінің № 14 жалпы орта білім беретін мектеп" коммуналдық мемлекеттік мекемесі;</w:t>
      </w:r>
      <w:r>
        <w:br/>
      </w:r>
      <w:r>
        <w:rPr>
          <w:rFonts w:ascii="Times New Roman"/>
          <w:b w:val="false"/>
          <w:i w:val="false"/>
          <w:color w:val="000000"/>
          <w:sz w:val="28"/>
        </w:rPr>
        <w:t>
      12)  "Екібастұз қаласы әкімдігінің білім бөлімінің № 16 жалпы орта білім беретін мектеп" коммуналдық мемлекеттік мекемесі;</w:t>
      </w:r>
      <w:r>
        <w:br/>
      </w:r>
      <w:r>
        <w:rPr>
          <w:rFonts w:ascii="Times New Roman"/>
          <w:b w:val="false"/>
          <w:i w:val="false"/>
          <w:color w:val="000000"/>
          <w:sz w:val="28"/>
        </w:rPr>
        <w:t>
      13)  "Екібастұз қаласы әкімдігінің білім бөлімінің № 17 жалпы орта білім беретін мектебі" коммуналдық мемлекеттік мекемесі;</w:t>
      </w:r>
      <w:r>
        <w:br/>
      </w:r>
      <w:r>
        <w:rPr>
          <w:rFonts w:ascii="Times New Roman"/>
          <w:b w:val="false"/>
          <w:i w:val="false"/>
          <w:color w:val="000000"/>
          <w:sz w:val="28"/>
        </w:rPr>
        <w:t>
      14)  "Екібастұз қаласы әкімдігінің білім бөлімінің № 18 жалпы орта білім беретін мектеп" коммуналдық мемлекеттік мекемесі;</w:t>
      </w:r>
      <w:r>
        <w:br/>
      </w:r>
      <w:r>
        <w:rPr>
          <w:rFonts w:ascii="Times New Roman"/>
          <w:b w:val="false"/>
          <w:i w:val="false"/>
          <w:color w:val="000000"/>
          <w:sz w:val="28"/>
        </w:rPr>
        <w:t>
      15)  "Екібастұз қаласы әкімдігінің білім бөлімінің № 21 жалпы орта білім беретін мектеп" коммуналдық мемлекеттік мекемесі;</w:t>
      </w:r>
      <w:r>
        <w:br/>
      </w:r>
      <w:r>
        <w:rPr>
          <w:rFonts w:ascii="Times New Roman"/>
          <w:b w:val="false"/>
          <w:i w:val="false"/>
          <w:color w:val="000000"/>
          <w:sz w:val="28"/>
        </w:rPr>
        <w:t xml:space="preserve">
      16)  "Екібастұз қаласы әкімдігінің білім бөлімінің С.Торайғыров атындағы № 22 гимназия- мектебі" коммуналдық мемлекеттік мекемесі; </w:t>
      </w:r>
      <w:r>
        <w:br/>
      </w:r>
      <w:r>
        <w:rPr>
          <w:rFonts w:ascii="Times New Roman"/>
          <w:b w:val="false"/>
          <w:i w:val="false"/>
          <w:color w:val="000000"/>
          <w:sz w:val="28"/>
        </w:rPr>
        <w:t>
      17)  "Екібастұз қаласы әкімдігінің білім бөлімінің № 23 жалпы орта білім беретін мектеп" коммуналдық мемлекеттік мекемесі;</w:t>
      </w:r>
      <w:r>
        <w:br/>
      </w:r>
      <w:r>
        <w:rPr>
          <w:rFonts w:ascii="Times New Roman"/>
          <w:b w:val="false"/>
          <w:i w:val="false"/>
          <w:color w:val="000000"/>
          <w:sz w:val="28"/>
        </w:rPr>
        <w:t>
      18)  "Екібастұз қаласы әкімдігінің білім бөлімінің № 24 инновациялық типтегі жалпы орта білім беретін мектебі" коммуналдық мемлекеттік мекемесі;</w:t>
      </w:r>
      <w:r>
        <w:br/>
      </w:r>
      <w:r>
        <w:rPr>
          <w:rFonts w:ascii="Times New Roman"/>
          <w:b w:val="false"/>
          <w:i w:val="false"/>
          <w:color w:val="000000"/>
          <w:sz w:val="28"/>
        </w:rPr>
        <w:t>
      19)  "Екібастұз қаласы әкімдігінің білім бөлімінің № 25 қазақ қыздар гимназиясы" коммуналдық мемлекеттік мекемесі;</w:t>
      </w:r>
      <w:r>
        <w:br/>
      </w:r>
      <w:r>
        <w:rPr>
          <w:rFonts w:ascii="Times New Roman"/>
          <w:b w:val="false"/>
          <w:i w:val="false"/>
          <w:color w:val="000000"/>
          <w:sz w:val="28"/>
        </w:rPr>
        <w:t>
      20)  "Екібастұз қаласы әкімдігі білім бөлімінің № 26 мектеп-гимназиясы" коммуналдық мемлекеттік мекемесі;</w:t>
      </w:r>
      <w:r>
        <w:br/>
      </w:r>
      <w:r>
        <w:rPr>
          <w:rFonts w:ascii="Times New Roman"/>
          <w:b w:val="false"/>
          <w:i w:val="false"/>
          <w:color w:val="000000"/>
          <w:sz w:val="28"/>
        </w:rPr>
        <w:t>
      21)  "Екібастұз қаласы әкімдігінің білім бөлімінің № 28 Абай атындағы жалпы орта білім беретін мектеп" коммуналдық мемлекеттік мекемесі;</w:t>
      </w:r>
      <w:r>
        <w:br/>
      </w:r>
      <w:r>
        <w:rPr>
          <w:rFonts w:ascii="Times New Roman"/>
          <w:b w:val="false"/>
          <w:i w:val="false"/>
          <w:color w:val="000000"/>
          <w:sz w:val="28"/>
        </w:rPr>
        <w:t>
      22)  "Екібастұз қаласы әкімдігінің білім бөлімінің № 33 жалпы орта білім беретін мектеп" коммуналдық мемлекеттік мекемесі;</w:t>
      </w:r>
      <w:r>
        <w:br/>
      </w:r>
      <w:r>
        <w:rPr>
          <w:rFonts w:ascii="Times New Roman"/>
          <w:b w:val="false"/>
          <w:i w:val="false"/>
          <w:color w:val="000000"/>
          <w:sz w:val="28"/>
        </w:rPr>
        <w:t>
      23)  "Екібастұз қаласы әкімдігі білім бөлімінің № 35 мектеп – гимназиясы" коммуналдық мемлекеттік мекемесі;</w:t>
      </w:r>
      <w:r>
        <w:br/>
      </w:r>
      <w:r>
        <w:rPr>
          <w:rFonts w:ascii="Times New Roman"/>
          <w:b w:val="false"/>
          <w:i w:val="false"/>
          <w:color w:val="000000"/>
          <w:sz w:val="28"/>
        </w:rPr>
        <w:t>
      24)  "Екібастұз қаласы әкімдігі білім бөлімінің № 36 мектеп-лицейі" коммуналдық мемлекеттік мекемесі;</w:t>
      </w:r>
      <w:r>
        <w:br/>
      </w:r>
      <w:r>
        <w:rPr>
          <w:rFonts w:ascii="Times New Roman"/>
          <w:b w:val="false"/>
          <w:i w:val="false"/>
          <w:color w:val="000000"/>
          <w:sz w:val="28"/>
        </w:rPr>
        <w:t>
      25)  "Екібастұз қаласы әкімдігі білім бөлімінің жалпы білім беретін футбол мектебі" коммуналдық мемлекеттік мекемесі;</w:t>
      </w:r>
      <w:r>
        <w:br/>
      </w:r>
      <w:r>
        <w:rPr>
          <w:rFonts w:ascii="Times New Roman"/>
          <w:b w:val="false"/>
          <w:i w:val="false"/>
          <w:color w:val="000000"/>
          <w:sz w:val="28"/>
        </w:rPr>
        <w:t>
      26)  "Екібастұз қаласы әкімдігінің білім бөлімінің Ақкөл жалпы орта білім беретін мектеп" коммуналдық мемлекеттік мекемесі;</w:t>
      </w:r>
      <w:r>
        <w:br/>
      </w:r>
      <w:r>
        <w:rPr>
          <w:rFonts w:ascii="Times New Roman"/>
          <w:b w:val="false"/>
          <w:i w:val="false"/>
          <w:color w:val="000000"/>
          <w:sz w:val="28"/>
        </w:rPr>
        <w:t>
      27)  "Екібастұз қаласы әкімдігінің білім бөлімінің Атығай жалпы орта білім беретін мектеп" коммуналдық мемлекеттік мекемесі;</w:t>
      </w:r>
      <w:r>
        <w:br/>
      </w:r>
      <w:r>
        <w:rPr>
          <w:rFonts w:ascii="Times New Roman"/>
          <w:b w:val="false"/>
          <w:i w:val="false"/>
          <w:color w:val="000000"/>
          <w:sz w:val="28"/>
        </w:rPr>
        <w:t>
      28)  "Екібастұз қаласы әкімдігі білім бөлімінің Байет жалпы орта білім беретін мектеп" коммуналдық мемлекеттік мекемесі;</w:t>
      </w:r>
      <w:r>
        <w:br/>
      </w:r>
      <w:r>
        <w:rPr>
          <w:rFonts w:ascii="Times New Roman"/>
          <w:b w:val="false"/>
          <w:i w:val="false"/>
          <w:color w:val="000000"/>
          <w:sz w:val="28"/>
        </w:rPr>
        <w:t>
      29)  "Екібастұз қаласы әкімдігінің білім бөлімінің Қарасор жалпы орта білім беретін мектеп" коммуналдық мемлекеттік мекемесі;</w:t>
      </w:r>
      <w:r>
        <w:br/>
      </w:r>
      <w:r>
        <w:rPr>
          <w:rFonts w:ascii="Times New Roman"/>
          <w:b w:val="false"/>
          <w:i w:val="false"/>
          <w:color w:val="000000"/>
          <w:sz w:val="28"/>
        </w:rPr>
        <w:t>
      30)  "Екібастұз қаласы әкімдігінің білім бөлімінің Қарасу жалпы орта білім беретін мектеп" коммуналдық мемлекеттік мекемесі;</w:t>
      </w:r>
      <w:r>
        <w:br/>
      </w:r>
      <w:r>
        <w:rPr>
          <w:rFonts w:ascii="Times New Roman"/>
          <w:b w:val="false"/>
          <w:i w:val="false"/>
          <w:color w:val="000000"/>
          <w:sz w:val="28"/>
        </w:rPr>
        <w:t>
      31)  "Екібастұз қаласы әкімдігі білім бөлімінің Құдайкөл жалпы орта білім беретін мектеп" коммуналдық мемлекеттік мекемесі;</w:t>
      </w:r>
      <w:r>
        <w:br/>
      </w:r>
      <w:r>
        <w:rPr>
          <w:rFonts w:ascii="Times New Roman"/>
          <w:b w:val="false"/>
          <w:i w:val="false"/>
          <w:color w:val="000000"/>
          <w:sz w:val="28"/>
        </w:rPr>
        <w:t>
      32)  "Екібастұз қаласы әкімдігінің білім бөлімінің Комсомол жалпы орта білім беретін мектеп" коммуналдық мемлекеттік мекемесі;</w:t>
      </w:r>
      <w:r>
        <w:br/>
      </w:r>
      <w:r>
        <w:rPr>
          <w:rFonts w:ascii="Times New Roman"/>
          <w:b w:val="false"/>
          <w:i w:val="false"/>
          <w:color w:val="000000"/>
          <w:sz w:val="28"/>
        </w:rPr>
        <w:t>
      33)  "Екібастұз қаласы әкімдігінің білім бөлімінің Майқайың жалпы орта білім беретін мектеп" коммуналдық мемлекеттік мекемесі;</w:t>
      </w:r>
      <w:r>
        <w:br/>
      </w:r>
      <w:r>
        <w:rPr>
          <w:rFonts w:ascii="Times New Roman"/>
          <w:b w:val="false"/>
          <w:i w:val="false"/>
          <w:color w:val="000000"/>
          <w:sz w:val="28"/>
        </w:rPr>
        <w:t>
      34)  "Екібастұз қаласы әкімдігінің білім бөлімінің Әлкей Марғұлан атындағы жалпы орта білім беретін мектеп" коммуналдық мемлекеттік мекемесі;</w:t>
      </w:r>
      <w:r>
        <w:br/>
      </w:r>
      <w:r>
        <w:rPr>
          <w:rFonts w:ascii="Times New Roman"/>
          <w:b w:val="false"/>
          <w:i w:val="false"/>
          <w:color w:val="000000"/>
          <w:sz w:val="28"/>
        </w:rPr>
        <w:t>
      35)  "Екібастұз қаласы әкімдігінің білім бөлімінің Өлеңті жалпы орта білім беретін мектебі" коммуналдық мемлекеттік мекемесі;</w:t>
      </w:r>
      <w:r>
        <w:br/>
      </w:r>
      <w:r>
        <w:rPr>
          <w:rFonts w:ascii="Times New Roman"/>
          <w:b w:val="false"/>
          <w:i w:val="false"/>
          <w:color w:val="000000"/>
          <w:sz w:val="28"/>
        </w:rPr>
        <w:t>
      36)  "Екібастұз қаласы әкімдігі білім бөлімінің Төрт-Құдық жалпы орта білім беретін мектеп" коммуналдық мемлекеттік мекемесі;</w:t>
      </w:r>
      <w:r>
        <w:br/>
      </w:r>
      <w:r>
        <w:rPr>
          <w:rFonts w:ascii="Times New Roman"/>
          <w:b w:val="false"/>
          <w:i w:val="false"/>
          <w:color w:val="000000"/>
          <w:sz w:val="28"/>
        </w:rPr>
        <w:t>
      37)  "Екібастұз қаласы әкімдігінің білім бөлімінің Сарықамыс жалпы орта білім беретін мектеп" коммуналдық мемлекеттік мекемесі;</w:t>
      </w:r>
      <w:r>
        <w:br/>
      </w:r>
      <w:r>
        <w:rPr>
          <w:rFonts w:ascii="Times New Roman"/>
          <w:b w:val="false"/>
          <w:i w:val="false"/>
          <w:color w:val="000000"/>
          <w:sz w:val="28"/>
        </w:rPr>
        <w:t>
      38)  "Екібастұз қаласы әкімдігінің білім бөлімінің Шідерті жалпы орта білім беретін мектеп" коммуналдық мемлекеттік мекемесі;</w:t>
      </w:r>
      <w:r>
        <w:br/>
      </w:r>
      <w:r>
        <w:rPr>
          <w:rFonts w:ascii="Times New Roman"/>
          <w:b w:val="false"/>
          <w:i w:val="false"/>
          <w:color w:val="000000"/>
          <w:sz w:val="28"/>
        </w:rPr>
        <w:t>
      39)  "Екібастұз қаласы әкімдігінің білім бөлімінің Екібастұз жалпы орта білім беретін мектеп" коммуналдық мемлекеттік мекемесі;</w:t>
      </w:r>
      <w:r>
        <w:br/>
      </w:r>
      <w:r>
        <w:rPr>
          <w:rFonts w:ascii="Times New Roman"/>
          <w:b w:val="false"/>
          <w:i w:val="false"/>
          <w:color w:val="000000"/>
          <w:sz w:val="28"/>
        </w:rPr>
        <w:t>
      40)  "Екібастұз қаласы әкімдігі білім бөлімінің жалпы білім беретін Бозшакөл негізгі мектебі" коммуналдық мемлекеттік мекемесі;</w:t>
      </w:r>
      <w:r>
        <w:br/>
      </w:r>
      <w:r>
        <w:rPr>
          <w:rFonts w:ascii="Times New Roman"/>
          <w:b w:val="false"/>
          <w:i w:val="false"/>
          <w:color w:val="000000"/>
          <w:sz w:val="28"/>
        </w:rPr>
        <w:t>
      41)  "Екібастұз қаласы әкімдігі білім бөлімінің жалпы білім беретін Шідерті негізгі мектебі" коммуналдық мемлекеттік мекемесі;</w:t>
      </w:r>
      <w:r>
        <w:br/>
      </w:r>
      <w:r>
        <w:rPr>
          <w:rFonts w:ascii="Times New Roman"/>
          <w:b w:val="false"/>
          <w:i w:val="false"/>
          <w:color w:val="000000"/>
          <w:sz w:val="28"/>
        </w:rPr>
        <w:t>
      42)  "Екібастұз қаласы әкімдігі білім бөлімінің "Жақсат" жалпы білім беретін бастауыш мектебі" коммуналдық мемлекеттік мекемесі;</w:t>
      </w:r>
      <w:r>
        <w:br/>
      </w:r>
      <w:r>
        <w:rPr>
          <w:rFonts w:ascii="Times New Roman"/>
          <w:b w:val="false"/>
          <w:i w:val="false"/>
          <w:color w:val="000000"/>
          <w:sz w:val="28"/>
        </w:rPr>
        <w:t>
      43)  "Екібастұз қаласы әкімдігі білім бөлімінің "Құрылысшы" жалпы білім беретін бастауыш мектебі" коммуналдық мемлекеттік мекемесі;</w:t>
      </w:r>
      <w:r>
        <w:br/>
      </w:r>
      <w:r>
        <w:rPr>
          <w:rFonts w:ascii="Times New Roman"/>
          <w:b w:val="false"/>
          <w:i w:val="false"/>
          <w:color w:val="000000"/>
          <w:sz w:val="28"/>
        </w:rPr>
        <w:t>
</w:t>
      </w:r>
      <w:r>
        <w:rPr>
          <w:rFonts w:ascii="Times New Roman"/>
          <w:b w:val="false"/>
          <w:i w:val="false"/>
          <w:color w:val="ff0000"/>
          <w:sz w:val="28"/>
        </w:rPr>
        <w:t xml:space="preserve">      44) алынып тасталды – Павлодар облысы Екібастұз қалалық әкімдігінің 17.03.2016 </w:t>
      </w:r>
      <w:r>
        <w:rPr>
          <w:rFonts w:ascii="Times New Roman"/>
          <w:b w:val="false"/>
          <w:i w:val="false"/>
          <w:color w:val="ff0000"/>
          <w:sz w:val="28"/>
        </w:rPr>
        <w:t>№ 289/3</w:t>
      </w:r>
      <w:r>
        <w:rPr>
          <w:rFonts w:ascii="Times New Roman"/>
          <w:b w:val="false"/>
          <w:i w:val="false"/>
          <w:color w:val="ff0000"/>
          <w:sz w:val="28"/>
        </w:rPr>
        <w:t xml:space="preserve"> (алғаш ресми жарияланған күнінен бастап қолданысқа енгізіледі) қаулысымен;</w:t>
      </w:r>
      <w:r>
        <w:br/>
      </w:r>
      <w:r>
        <w:rPr>
          <w:rFonts w:ascii="Times New Roman"/>
          <w:b w:val="false"/>
          <w:i w:val="false"/>
          <w:color w:val="000000"/>
          <w:sz w:val="28"/>
        </w:rPr>
        <w:t>
      45) "Екібастұз қаласы әкімдігінің білім бөлімі "М.И. Глинка атындағы балалар музыка мектебі" коммуналдық мемлекеттік қазыналық кәсіпорын;</w:t>
      </w:r>
      <w:r>
        <w:br/>
      </w:r>
      <w:r>
        <w:rPr>
          <w:rFonts w:ascii="Times New Roman"/>
          <w:b w:val="false"/>
          <w:i w:val="false"/>
          <w:color w:val="000000"/>
          <w:sz w:val="28"/>
        </w:rPr>
        <w:t>
      46) "Екібастұз қаласы әкімдігі білім бөлімінің "Балалар көркемсурет мектебі" коммуналдық мемлекеттік қазыналық кәсіпорын;</w:t>
      </w:r>
      <w:r>
        <w:br/>
      </w:r>
      <w:r>
        <w:rPr>
          <w:rFonts w:ascii="Times New Roman"/>
          <w:b w:val="false"/>
          <w:i w:val="false"/>
          <w:color w:val="000000"/>
          <w:sz w:val="28"/>
        </w:rPr>
        <w:t>
      47) "Екібастұз қаласы әкімдігі білім бөлімінің "Техникалық шығармашылық мектебі" коммуналдық мемлекеттік қазыналық кәсіпорын;</w:t>
      </w:r>
      <w:r>
        <w:br/>
      </w:r>
      <w:r>
        <w:rPr>
          <w:rFonts w:ascii="Times New Roman"/>
          <w:b w:val="false"/>
          <w:i w:val="false"/>
          <w:color w:val="000000"/>
          <w:sz w:val="28"/>
        </w:rPr>
        <w:t>
      48) "Екібастұз қаласы әкімдігі білім бөлімінің "Қайнар" білім беру және бос уақытты қамту кешені" коммуналдық мемлекеттік қазыналық кәсіпорыны;</w:t>
      </w:r>
      <w:r>
        <w:br/>
      </w:r>
      <w:r>
        <w:rPr>
          <w:rFonts w:ascii="Times New Roman"/>
          <w:b w:val="false"/>
          <w:i w:val="false"/>
          <w:color w:val="000000"/>
          <w:sz w:val="28"/>
        </w:rPr>
        <w:t>
      49) "Екібастұз қаласы әкімдігі білім бөлімінің № 1 "Ромашка" бөбектер бақшасы даму орталығы" коммуналдық мемлекеттік қазыналық кәсіпорыны;</w:t>
      </w:r>
      <w:r>
        <w:br/>
      </w:r>
      <w:r>
        <w:rPr>
          <w:rFonts w:ascii="Times New Roman"/>
          <w:b w:val="false"/>
          <w:i w:val="false"/>
          <w:color w:val="000000"/>
          <w:sz w:val="28"/>
        </w:rPr>
        <w:t>
      50) "Екібастұз қаласы әкімдігі білім бөлімінің № 2 "Балдырған" бөбектер бақшасы" коммуналдық мемлекеттік қазыналық кәсіпорыны;</w:t>
      </w:r>
      <w:r>
        <w:br/>
      </w:r>
      <w:r>
        <w:rPr>
          <w:rFonts w:ascii="Times New Roman"/>
          <w:b w:val="false"/>
          <w:i w:val="false"/>
          <w:color w:val="000000"/>
          <w:sz w:val="28"/>
        </w:rPr>
        <w:t>
      51) "Екібастұз қаласы әкімдігі білім бөлімінің № 3 "Гнездышко" санаториялық бөбектер бақшасы" коммуналдық мемлекеттік қазыналық кәсіпорны;</w:t>
      </w:r>
      <w:r>
        <w:br/>
      </w:r>
      <w:r>
        <w:rPr>
          <w:rFonts w:ascii="Times New Roman"/>
          <w:b w:val="false"/>
          <w:i w:val="false"/>
          <w:color w:val="000000"/>
          <w:sz w:val="28"/>
        </w:rPr>
        <w:t>
      52) "Екібастұз қаласы әкімдігі білім бөлімінің № 4 "Березка" бөбектер бақшасы" коммуналдық мемлекеттік қазыналық кәсіпорны;</w:t>
      </w:r>
      <w:r>
        <w:br/>
      </w:r>
      <w:r>
        <w:rPr>
          <w:rFonts w:ascii="Times New Roman"/>
          <w:b w:val="false"/>
          <w:i w:val="false"/>
          <w:color w:val="000000"/>
          <w:sz w:val="28"/>
        </w:rPr>
        <w:t>
      53) "Екібастұз қаласы әкімдігі білім бөлімінің № 5 "Жұлдыз" бөбектер бақшасы" коммуналдық мемлекеттік қазыналық кәсіпорны;</w:t>
      </w:r>
      <w:r>
        <w:br/>
      </w:r>
      <w:r>
        <w:rPr>
          <w:rFonts w:ascii="Times New Roman"/>
          <w:b w:val="false"/>
          <w:i w:val="false"/>
          <w:color w:val="000000"/>
          <w:sz w:val="28"/>
        </w:rPr>
        <w:t>
      54) "Екібастұз қаласы әкімдігі білім бөлімінің № 6 "Золотая рыбка" көптiлдiлiктi дамыту орталығы бөбектер бақшасы" коммуналдық мемлекеттік қазыналық кәсіпорны;</w:t>
      </w:r>
      <w:r>
        <w:br/>
      </w:r>
      <w:r>
        <w:rPr>
          <w:rFonts w:ascii="Times New Roman"/>
          <w:b w:val="false"/>
          <w:i w:val="false"/>
          <w:color w:val="000000"/>
          <w:sz w:val="28"/>
        </w:rPr>
        <w:t>
      55) "Екібастұз қаласы әкімдігі білім бөлімінің № 7 "Ботақан" бөбектер бақшасы" коммуналдық мемлекеттік қазыналық кәсіпорны;</w:t>
      </w:r>
      <w:r>
        <w:br/>
      </w:r>
      <w:r>
        <w:rPr>
          <w:rFonts w:ascii="Times New Roman"/>
          <w:b w:val="false"/>
          <w:i w:val="false"/>
          <w:color w:val="000000"/>
          <w:sz w:val="28"/>
        </w:rPr>
        <w:t>
      56) "Екібастұзқаласы әкімдігі білім бөлімінің № 8 "Теремок" бөбектер бақшасы" коммуналдық мемлекеттік қазыналық кәсіпорыны;</w:t>
      </w:r>
      <w:r>
        <w:br/>
      </w:r>
      <w:r>
        <w:rPr>
          <w:rFonts w:ascii="Times New Roman"/>
          <w:b w:val="false"/>
          <w:i w:val="false"/>
          <w:color w:val="000000"/>
          <w:sz w:val="28"/>
        </w:rPr>
        <w:t>
      57) "Екібастұз қаласы әкімдігі білім бөлімінің № 9 "Радуга" бала бақша-гимназиясы" коммуналдық мемлекеттік қазыналық кәсіпорны;</w:t>
      </w:r>
      <w:r>
        <w:br/>
      </w:r>
      <w:r>
        <w:rPr>
          <w:rFonts w:ascii="Times New Roman"/>
          <w:b w:val="false"/>
          <w:i w:val="false"/>
          <w:color w:val="000000"/>
          <w:sz w:val="28"/>
        </w:rPr>
        <w:t>
      58) "Екібастұз қаласы әкімдігі білім бөлімінің № 10 "Сказка" бөбектер бақшасы" коммуналдық мемлекеттік қазыналық кәсіпорны;</w:t>
      </w:r>
      <w:r>
        <w:br/>
      </w:r>
      <w:r>
        <w:rPr>
          <w:rFonts w:ascii="Times New Roman"/>
          <w:b w:val="false"/>
          <w:i w:val="false"/>
          <w:color w:val="000000"/>
          <w:sz w:val="28"/>
        </w:rPr>
        <w:t>
      59) "Екібастұз қаласы әкімдігі білім бөлімінің № 12 "Арай" бөбектер бақшасы" коммуналдық мемлекеттік қазыналық кәсіпорны;</w:t>
      </w:r>
      <w:r>
        <w:br/>
      </w:r>
      <w:r>
        <w:rPr>
          <w:rFonts w:ascii="Times New Roman"/>
          <w:b w:val="false"/>
          <w:i w:val="false"/>
          <w:color w:val="000000"/>
          <w:sz w:val="28"/>
        </w:rPr>
        <w:t>
      60) "Екібастұз қаласы әкімдігі білім бөлімінің № 13 "Алтынай" арнайы бала бақшасы" коммуналдық мемлекеттік қазыналық кәсіпорны;</w:t>
      </w:r>
      <w:r>
        <w:br/>
      </w:r>
      <w:r>
        <w:rPr>
          <w:rFonts w:ascii="Times New Roman"/>
          <w:b w:val="false"/>
          <w:i w:val="false"/>
          <w:color w:val="000000"/>
          <w:sz w:val="28"/>
        </w:rPr>
        <w:t>
      61) "Екібастұз қаласы әкімдігі білім бөлімінің № 14 "Малышок" бөбектер бақшасы" коммуналдық мемлекеттік қазыналық кәсіпорны;</w:t>
      </w:r>
      <w:r>
        <w:br/>
      </w:r>
      <w:r>
        <w:rPr>
          <w:rFonts w:ascii="Times New Roman"/>
          <w:b w:val="false"/>
          <w:i w:val="false"/>
          <w:color w:val="000000"/>
          <w:sz w:val="28"/>
        </w:rPr>
        <w:t>
      62) "Екібастұз қаласы әкімдігі білім бөлімінің № 15 "Бөбек" бөбектер бақшасы эстетикалық дамыту орталығы" коммуналдық мемлекеттік қазыналық кәсіпорны;</w:t>
      </w:r>
      <w:r>
        <w:br/>
      </w:r>
      <w:r>
        <w:rPr>
          <w:rFonts w:ascii="Times New Roman"/>
          <w:b w:val="false"/>
          <w:i w:val="false"/>
          <w:color w:val="000000"/>
          <w:sz w:val="28"/>
        </w:rPr>
        <w:t>
      63) "Екібастұз қаласы әкімдігі білім бөлімінің № 16 "Балдаурен" бөбектер бақшасы" коммуналдық мемлекеттік қазыналық кәсіпорыны;</w:t>
      </w:r>
      <w:r>
        <w:br/>
      </w:r>
      <w:r>
        <w:rPr>
          <w:rFonts w:ascii="Times New Roman"/>
          <w:b w:val="false"/>
          <w:i w:val="false"/>
          <w:color w:val="000000"/>
          <w:sz w:val="28"/>
        </w:rPr>
        <w:t>
      64) "Екібастұз қаласы әкімдігі білім бөлімінің денешынықтыру-сауықтыру улгісіндегі № 18 "Гномик" бөбектер бақшасы" коммуналдық мемлекеттік қазыналық кәсіпорны;</w:t>
      </w:r>
      <w:r>
        <w:br/>
      </w:r>
      <w:r>
        <w:rPr>
          <w:rFonts w:ascii="Times New Roman"/>
          <w:b w:val="false"/>
          <w:i w:val="false"/>
          <w:color w:val="000000"/>
          <w:sz w:val="28"/>
        </w:rPr>
        <w:t>
      65) "Екібастұз қаласы әкімдігі білім бөлімінің "№ 20 "Мерей" көптiлдiлiктi дамыту орталығы бөбектер бақшасы" коммуналдық мемлекеттік қазыналық кәсіпорны;</w:t>
      </w:r>
      <w:r>
        <w:br/>
      </w:r>
      <w:r>
        <w:rPr>
          <w:rFonts w:ascii="Times New Roman"/>
          <w:b w:val="false"/>
          <w:i w:val="false"/>
          <w:color w:val="000000"/>
          <w:sz w:val="28"/>
        </w:rPr>
        <w:t>
      66) "Екібастұз қаласы әкімдігі білім бөлімінің № 21 "Кішкентай данышпандар" ресурстық орталық" коммуналдық мемлекеттік қазыналық кәсіпорыны;</w:t>
      </w:r>
      <w:r>
        <w:br/>
      </w:r>
      <w:r>
        <w:rPr>
          <w:rFonts w:ascii="Times New Roman"/>
          <w:b w:val="false"/>
          <w:i w:val="false"/>
          <w:color w:val="000000"/>
          <w:sz w:val="28"/>
        </w:rPr>
        <w:t>
      67) "Екібастұз қаласы әкімдігі білім бөлімінің № 22 "Балбөбек" бөбектер бақшасы" коммуналдық мемлекеттік қазыналық кәсіпорны;</w:t>
      </w:r>
      <w:r>
        <w:br/>
      </w:r>
      <w:r>
        <w:rPr>
          <w:rFonts w:ascii="Times New Roman"/>
          <w:b w:val="false"/>
          <w:i w:val="false"/>
          <w:color w:val="000000"/>
          <w:sz w:val="28"/>
        </w:rPr>
        <w:t>
      68) "Екібастұз қаласы әкімдігі білім бөлімінің № 23 "Балауса" мектепке дейінгі гимназия" коммуналдық мемлекеттік қазыналық кәсіпорны;</w:t>
      </w:r>
      <w:r>
        <w:br/>
      </w:r>
      <w:r>
        <w:rPr>
          <w:rFonts w:ascii="Times New Roman"/>
          <w:b w:val="false"/>
          <w:i w:val="false"/>
          <w:color w:val="000000"/>
          <w:sz w:val="28"/>
        </w:rPr>
        <w:t>
      69) "Екібастұз қаласы әкімдігі білім бөлімінің № 24 "Айналайын" бөбектер бақшасы" коммуналдық мемлекеттік қазыналық кәсіпорны;</w:t>
      </w:r>
      <w:r>
        <w:br/>
      </w:r>
      <w:r>
        <w:rPr>
          <w:rFonts w:ascii="Times New Roman"/>
          <w:b w:val="false"/>
          <w:i w:val="false"/>
          <w:color w:val="000000"/>
          <w:sz w:val="28"/>
        </w:rPr>
        <w:t>
      70) "Екібастұз қаласы әкімдігінің білім бөлімі № 25 "Ақ бота бөбектер бақшасы" коммуналдық мемлекеттік қазыналық кәсіпорны.</w:t>
      </w:r>
      <w:r>
        <w:br/>
      </w:r>
      <w:r>
        <w:rPr>
          <w:rFonts w:ascii="Times New Roman"/>
          <w:b w:val="false"/>
          <w:i w:val="false"/>
          <w:color w:val="000000"/>
          <w:sz w:val="28"/>
        </w:rPr>
        <w:t>
</w:t>
      </w:r>
      <w:r>
        <w:rPr>
          <w:rFonts w:ascii="Times New Roman"/>
          <w:b w:val="false"/>
          <w:i w:val="false"/>
          <w:color w:val="ff0000"/>
          <w:sz w:val="28"/>
        </w:rPr>
        <w:t xml:space="preserve">      Ескерту. 32-тармаққа өзгерістер енгізілді - Павлодар облысы Екібастұз қалалық әкімдігінің 17.03.2016 </w:t>
      </w:r>
      <w:r>
        <w:rPr>
          <w:rFonts w:ascii="Times New Roman"/>
          <w:b w:val="false"/>
          <w:i w:val="false"/>
          <w:color w:val="ff0000"/>
          <w:sz w:val="28"/>
        </w:rPr>
        <w:t>№ 289/3</w:t>
      </w:r>
      <w:r>
        <w:rPr>
          <w:rFonts w:ascii="Times New Roman"/>
          <w:b w:val="false"/>
          <w:i w:val="false"/>
          <w:color w:val="ff0000"/>
          <w:sz w:val="28"/>
        </w:rPr>
        <w:t xml:space="preserve"> (алғаш ресми жарияланған күнінен бастап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