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abc0" w14:textId="a8aa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шалғайдағы елді мекендерінде тұратын балаларды жалпы білім беретін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Павлодар облысы Екібастұз қалалық әкімдігінің 2015 жылғы 15 мамырдағы № 548/6 қаулысы. Павлодар облысының Әділет департаментінде 2015 жылғы 19 маусымда № 4534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Екібастұз қаласының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Мыналар:</w:t>
      </w:r>
      <w:r>
        <w:br/>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 қосымшаларға сәйкес Екібастұз қаласының шалғайдағы елді мекендерінде тұратын балаларды жалпы білім беретін мектептеріне тасымалдау схемалары;</w:t>
      </w:r>
      <w:r>
        <w:br/>
      </w: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Екібастұз қаласының шалғайдағы елді мекендерінде тұратын балаларды жалпы білім беретін мектептеріне тасымалдау тәртібі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Екібастұз қаласы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Жақсат, Зеленая роща ауылдарында тұратын балаларды</w:t>
      </w:r>
      <w:r>
        <w:br/>
      </w:r>
      <w:r>
        <w:rPr>
          <w:rFonts w:ascii="Times New Roman"/>
          <w:b/>
          <w:i w:val="false"/>
          <w:color w:val="000000"/>
        </w:rPr>
        <w:t xml:space="preserve">Ақкөл жалпы орта бiлiм беретiн мектебіне тасымалдау схемасы </w:t>
      </w:r>
    </w:p>
    <w:bookmarkEnd w:id="1"/>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24400"/>
                    </a:xfrm>
                    <a:prstGeom prst="rect">
                      <a:avLst/>
                    </a:prstGeom>
                  </pic:spPr>
                </pic:pic>
              </a:graphicData>
            </a:graphic>
          </wp:inline>
        </w:drawing>
      </w:r>
    </w:p>
    <w:p>
      <w:pPr>
        <w:spacing w:after="0"/>
        <w:ind w:left="0"/>
        <w:jc w:val="left"/>
      </w:pPr>
      <w:r>
        <w:br/>
      </w:r>
    </w:p>
    <w:bookmarkStart w:name="z7" w:id="2"/>
    <w:p>
      <w:pPr>
        <w:spacing w:after="0"/>
        <w:ind w:left="0"/>
        <w:jc w:val="left"/>
      </w:pPr>
      <w:r>
        <w:rPr>
          <w:rFonts w:ascii="Times New Roman"/>
          <w:b/>
          <w:i w:val="false"/>
          <w:color w:val="000000"/>
        </w:rPr>
        <w:t xml:space="preserve"> Шартты белгілер:</w:t>
      </w:r>
    </w:p>
    <w:bookmarkEnd w:id="2"/>
    <w:p>
      <w:pPr>
        <w:spacing w:after="0"/>
        <w:ind w:left="0"/>
        <w:jc w:val="left"/>
      </w:pPr>
      <w:r>
        <w:br/>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2-қосымша</w:t>
            </w:r>
          </w:p>
        </w:tc>
      </w:tr>
    </w:tbl>
    <w:bookmarkStart w:name="z9" w:id="3"/>
    <w:p>
      <w:pPr>
        <w:spacing w:after="0"/>
        <w:ind w:left="0"/>
        <w:jc w:val="left"/>
      </w:pPr>
      <w:r>
        <w:rPr>
          <w:rFonts w:ascii="Times New Roman"/>
          <w:b/>
          <w:i w:val="false"/>
          <w:color w:val="000000"/>
        </w:rPr>
        <w:t xml:space="preserve"> № 3 бөлімшеде тұратын балаларды Майқайың жалпы орта бiлiм беретiн мектебіне</w:t>
      </w:r>
      <w:r>
        <w:br/>
      </w:r>
      <w:r>
        <w:rPr>
          <w:rFonts w:ascii="Times New Roman"/>
          <w:b/>
          <w:i w:val="false"/>
          <w:color w:val="000000"/>
        </w:rPr>
        <w:t>тасымалдау схемасы</w:t>
      </w:r>
    </w:p>
    <w:bookmarkEnd w:id="3"/>
    <w:p>
      <w:pPr>
        <w:spacing w:after="0"/>
        <w:ind w:left="0"/>
        <w:jc w:val="left"/>
      </w:pP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Шартты белгілер:</w:t>
      </w:r>
    </w:p>
    <w:bookmarkEnd w:id="4"/>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3-қосымша</w:t>
            </w:r>
          </w:p>
        </w:tc>
      </w:tr>
    </w:tbl>
    <w:bookmarkStart w:name="z12" w:id="5"/>
    <w:p>
      <w:pPr>
        <w:spacing w:after="0"/>
        <w:ind w:left="0"/>
        <w:jc w:val="left"/>
      </w:pPr>
      <w:r>
        <w:rPr>
          <w:rFonts w:ascii="Times New Roman"/>
          <w:b/>
          <w:i w:val="false"/>
          <w:color w:val="000000"/>
        </w:rPr>
        <w:t xml:space="preserve"> Құрылысшы ауылында тұратын балаларды</w:t>
      </w:r>
      <w:r>
        <w:br/>
      </w:r>
      <w:r>
        <w:rPr>
          <w:rFonts w:ascii="Times New Roman"/>
          <w:b/>
          <w:i w:val="false"/>
          <w:color w:val="000000"/>
        </w:rPr>
        <w:t>Екібастұз қаласының № 17 жалпы орта бiлiм беретiн мектебіне тасымалдау схемасы</w:t>
      </w:r>
    </w:p>
    <w:bookmarkEnd w:id="5"/>
    <w:p>
      <w:pPr>
        <w:spacing w:after="0"/>
        <w:ind w:left="0"/>
        <w:jc w:val="left"/>
      </w:pP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Шартты белгілер:</w:t>
      </w:r>
    </w:p>
    <w:bookmarkEnd w:id="6"/>
    <w:p>
      <w:pPr>
        <w:spacing w:after="0"/>
        <w:ind w:left="0"/>
        <w:jc w:val="left"/>
      </w:pPr>
      <w:r>
        <w:br/>
      </w:r>
    </w:p>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4-қосымша</w:t>
            </w:r>
          </w:p>
        </w:tc>
      </w:tr>
    </w:tbl>
    <w:bookmarkStart w:name="z15" w:id="7"/>
    <w:p>
      <w:pPr>
        <w:spacing w:after="0"/>
        <w:ind w:left="0"/>
        <w:jc w:val="left"/>
      </w:pPr>
      <w:r>
        <w:rPr>
          <w:rFonts w:ascii="Times New Roman"/>
          <w:b/>
          <w:i w:val="false"/>
          <w:color w:val="000000"/>
        </w:rPr>
        <w:t xml:space="preserve"> Қуандық ауылында тұратын балаларды</w:t>
      </w:r>
      <w:r>
        <w:br/>
      </w:r>
      <w:r>
        <w:rPr>
          <w:rFonts w:ascii="Times New Roman"/>
          <w:b/>
          <w:i w:val="false"/>
          <w:color w:val="000000"/>
        </w:rPr>
        <w:t xml:space="preserve">Сарықамыс жалпы орта бiлiм беретiн мектебіне тасымалдау схемасы </w:t>
      </w:r>
    </w:p>
    <w:bookmarkEnd w:id="7"/>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32300"/>
                    </a:xfrm>
                    <a:prstGeom prst="rect">
                      <a:avLst/>
                    </a:prstGeom>
                  </pic:spPr>
                </pic:pic>
              </a:graphicData>
            </a:graphic>
          </wp:inline>
        </w:drawing>
      </w:r>
    </w:p>
    <w:p>
      <w:pPr>
        <w:spacing w:after="0"/>
        <w:ind w:left="0"/>
        <w:jc w:val="left"/>
      </w:pPr>
      <w:r>
        <w:br/>
      </w:r>
    </w:p>
    <w:bookmarkStart w:name="z16" w:id="8"/>
    <w:p>
      <w:pPr>
        <w:spacing w:after="0"/>
        <w:ind w:left="0"/>
        <w:jc w:val="left"/>
      </w:pPr>
      <w:r>
        <w:rPr>
          <w:rFonts w:ascii="Times New Roman"/>
          <w:b/>
          <w:i w:val="false"/>
          <w:color w:val="000000"/>
        </w:rPr>
        <w:t xml:space="preserve"> Шартты белгілер:</w:t>
      </w:r>
    </w:p>
    <w:bookmarkEnd w:id="8"/>
    <w:p>
      <w:pPr>
        <w:spacing w:after="0"/>
        <w:ind w:left="0"/>
        <w:jc w:val="left"/>
      </w:pP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Бозшакөл ауылында тұратын балаларды</w:t>
      </w:r>
      <w:r>
        <w:br/>
      </w:r>
      <w:r>
        <w:rPr>
          <w:rFonts w:ascii="Times New Roman"/>
          <w:b/>
          <w:i w:val="false"/>
          <w:color w:val="000000"/>
        </w:rPr>
        <w:t>Төрт-Құдық жалпы орта бiлiм беретiн мектебіне тасымалдау схемасы</w:t>
      </w:r>
    </w:p>
    <w:p>
      <w:pPr>
        <w:spacing w:after="0"/>
        <w:ind w:left="0"/>
        <w:jc w:val="both"/>
      </w:pPr>
      <w:r>
        <w:rPr>
          <w:rFonts w:ascii="Times New Roman"/>
          <w:b w:val="false"/>
          <w:i w:val="false"/>
          <w:color w:val="ff0000"/>
          <w:sz w:val="28"/>
        </w:rPr>
        <w:t xml:space="preserve">
      Ескерту. 5-қосымша жаңа редакцияда - Павлодар облысы Екібастұз қалалық әкімдігінің 06.03.2020 </w:t>
      </w:r>
      <w:r>
        <w:rPr>
          <w:rFonts w:ascii="Times New Roman"/>
          <w:b w:val="false"/>
          <w:i w:val="false"/>
          <w:color w:val="ff0000"/>
          <w:sz w:val="28"/>
        </w:rPr>
        <w:t>№ 155/3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6-қосымша</w:t>
            </w:r>
          </w:p>
        </w:tc>
      </w:tr>
    </w:tbl>
    <w:bookmarkStart w:name="z21" w:id="9"/>
    <w:p>
      <w:pPr>
        <w:spacing w:after="0"/>
        <w:ind w:left="0"/>
        <w:jc w:val="left"/>
      </w:pPr>
      <w:r>
        <w:rPr>
          <w:rFonts w:ascii="Times New Roman"/>
          <w:b/>
          <w:i w:val="false"/>
          <w:color w:val="000000"/>
        </w:rPr>
        <w:t xml:space="preserve"> Шалғайдағы елді мекендерде тұратын балаларды</w:t>
      </w:r>
      <w:r>
        <w:br/>
      </w:r>
      <w:r>
        <w:rPr>
          <w:rFonts w:ascii="Times New Roman"/>
          <w:b/>
          <w:i w:val="false"/>
          <w:color w:val="000000"/>
        </w:rPr>
        <w:t xml:space="preserve">Шідерті жалпы орта білім беретін мектебіне тасымалдау схемасы </w:t>
      </w:r>
    </w:p>
    <w:bookmarkEnd w:id="9"/>
    <w:p>
      <w:pPr>
        <w:spacing w:after="0"/>
        <w:ind w:left="0"/>
        <w:jc w:val="left"/>
      </w:pP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0"/>
    <w:p>
      <w:pPr>
        <w:spacing w:after="0"/>
        <w:ind w:left="0"/>
        <w:jc w:val="left"/>
      </w:pPr>
      <w:r>
        <w:rPr>
          <w:rFonts w:ascii="Times New Roman"/>
          <w:b/>
          <w:i w:val="false"/>
          <w:color w:val="000000"/>
        </w:rPr>
        <w:t xml:space="preserve"> Шартты белгілер:</w:t>
      </w:r>
    </w:p>
    <w:bookmarkEnd w:id="10"/>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7-қосымша</w:t>
            </w:r>
          </w:p>
        </w:tc>
      </w:tr>
    </w:tbl>
    <w:bookmarkStart w:name="z24" w:id="11"/>
    <w:p>
      <w:pPr>
        <w:spacing w:after="0"/>
        <w:ind w:left="0"/>
        <w:jc w:val="left"/>
      </w:pPr>
      <w:r>
        <w:rPr>
          <w:rFonts w:ascii="Times New Roman"/>
          <w:b/>
          <w:i w:val="false"/>
          <w:color w:val="000000"/>
        </w:rPr>
        <w:t xml:space="preserve"> Ақши, Мыңтомар ауылдарында тұратын балаларды Екібастұз жалпы орта білім</w:t>
      </w:r>
      <w:r>
        <w:br/>
      </w:r>
      <w:r>
        <w:rPr>
          <w:rFonts w:ascii="Times New Roman"/>
          <w:b/>
          <w:i w:val="false"/>
          <w:color w:val="000000"/>
        </w:rPr>
        <w:t xml:space="preserve">беретін мектебіне тасымалдау схемасы  </w:t>
      </w:r>
    </w:p>
    <w:bookmarkEnd w:id="11"/>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25900"/>
                    </a:xfrm>
                    <a:prstGeom prst="rect">
                      <a:avLst/>
                    </a:prstGeom>
                  </pic:spPr>
                </pic:pic>
              </a:graphicData>
            </a:graphic>
          </wp:inline>
        </w:drawing>
      </w:r>
    </w:p>
    <w:p>
      <w:pPr>
        <w:spacing w:after="0"/>
        <w:ind w:left="0"/>
        <w:jc w:val="left"/>
      </w:pPr>
      <w:r>
        <w:br/>
      </w:r>
    </w:p>
    <w:bookmarkStart w:name="z25" w:id="12"/>
    <w:p>
      <w:pPr>
        <w:spacing w:after="0"/>
        <w:ind w:left="0"/>
        <w:jc w:val="left"/>
      </w:pPr>
      <w:r>
        <w:rPr>
          <w:rFonts w:ascii="Times New Roman"/>
          <w:b/>
          <w:i w:val="false"/>
          <w:color w:val="000000"/>
        </w:rPr>
        <w:t xml:space="preserve"> Шартты белгілер:</w:t>
      </w:r>
    </w:p>
    <w:bookmarkEnd w:id="12"/>
    <w:p>
      <w:pPr>
        <w:spacing w:after="0"/>
        <w:ind w:left="0"/>
        <w:jc w:val="left"/>
      </w:pPr>
      <w:r>
        <w:br/>
      </w:r>
    </w:p>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8-қосымша</w:t>
            </w:r>
          </w:p>
        </w:tc>
      </w:tr>
    </w:tbl>
    <w:bookmarkStart w:name="z27" w:id="13"/>
    <w:p>
      <w:pPr>
        <w:spacing w:after="0"/>
        <w:ind w:left="0"/>
        <w:jc w:val="left"/>
      </w:pPr>
      <w:r>
        <w:rPr>
          <w:rFonts w:ascii="Times New Roman"/>
          <w:b/>
          <w:i w:val="false"/>
          <w:color w:val="000000"/>
        </w:rPr>
        <w:t xml:space="preserve"> Талдықамыс, Қаражар, Көксиыр ауылдарында тұратын Өлеңті жалпы орта білім</w:t>
      </w:r>
      <w:r>
        <w:br/>
      </w:r>
      <w:r>
        <w:rPr>
          <w:rFonts w:ascii="Times New Roman"/>
          <w:b/>
          <w:i w:val="false"/>
          <w:color w:val="000000"/>
        </w:rPr>
        <w:t>беретін мектебіне тасымалдау схемасы</w:t>
      </w:r>
    </w:p>
    <w:bookmarkEnd w:id="13"/>
    <w:p>
      <w:pPr>
        <w:spacing w:after="0"/>
        <w:ind w:left="0"/>
        <w:jc w:val="both"/>
      </w:pPr>
      <w:r>
        <w:rPr>
          <w:rFonts w:ascii="Times New Roman"/>
          <w:b w:val="false"/>
          <w:i w:val="false"/>
          <w:color w:val="ff0000"/>
          <w:sz w:val="28"/>
        </w:rPr>
        <w:t xml:space="preserve">
      Ескерту. 8-қосымша алынып тасталды - Павлодар облысы Екібастұз қалалық әкімдігінің 06.03.2020 </w:t>
      </w:r>
      <w:r>
        <w:rPr>
          <w:rFonts w:ascii="Times New Roman"/>
          <w:b w:val="false"/>
          <w:i w:val="false"/>
          <w:color w:val="ff0000"/>
          <w:sz w:val="28"/>
        </w:rPr>
        <w:t>№ 155/3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9-қосымша</w:t>
            </w:r>
          </w:p>
        </w:tc>
      </w:tr>
    </w:tbl>
    <w:bookmarkStart w:name="z30" w:id="14"/>
    <w:p>
      <w:pPr>
        <w:spacing w:after="0"/>
        <w:ind w:left="0"/>
        <w:jc w:val="left"/>
      </w:pPr>
      <w:r>
        <w:rPr>
          <w:rFonts w:ascii="Times New Roman"/>
          <w:b/>
          <w:i w:val="false"/>
          <w:color w:val="000000"/>
        </w:rPr>
        <w:t xml:space="preserve"> 207, 208 кварталдарында тұратын балаларды Екібастұз қаласының</w:t>
      </w:r>
      <w:r>
        <w:br/>
      </w:r>
      <w:r>
        <w:rPr>
          <w:rFonts w:ascii="Times New Roman"/>
          <w:b/>
          <w:i w:val="false"/>
          <w:color w:val="000000"/>
        </w:rPr>
        <w:t xml:space="preserve">№ 2, 33 жалпы орта білім беретін мектептеріне тасымалдау схемасы </w:t>
      </w:r>
    </w:p>
    <w:bookmarkEnd w:id="14"/>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032500"/>
                    </a:xfrm>
                    <a:prstGeom prst="rect">
                      <a:avLst/>
                    </a:prstGeom>
                  </pic:spPr>
                </pic:pic>
              </a:graphicData>
            </a:graphic>
          </wp:inline>
        </w:drawing>
      </w:r>
    </w:p>
    <w:p>
      <w:pPr>
        <w:spacing w:after="0"/>
        <w:ind w:left="0"/>
        <w:jc w:val="left"/>
      </w:pPr>
      <w:r>
        <w:br/>
      </w:r>
    </w:p>
    <w:bookmarkStart w:name="z31" w:id="15"/>
    <w:p>
      <w:pPr>
        <w:spacing w:after="0"/>
        <w:ind w:left="0"/>
        <w:jc w:val="left"/>
      </w:pPr>
      <w:r>
        <w:rPr>
          <w:rFonts w:ascii="Times New Roman"/>
          <w:b/>
          <w:i w:val="false"/>
          <w:color w:val="000000"/>
        </w:rPr>
        <w:t xml:space="preserve"> Шартты белгілер:</w:t>
      </w:r>
    </w:p>
    <w:bookmarkEnd w:id="15"/>
    <w:p>
      <w:pPr>
        <w:spacing w:after="0"/>
        <w:ind w:left="0"/>
        <w:jc w:val="left"/>
      </w:pP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548/6 қаулысына</w:t>
            </w:r>
            <w:r>
              <w:br/>
            </w:r>
            <w:r>
              <w:rPr>
                <w:rFonts w:ascii="Times New Roman"/>
                <w:b w:val="false"/>
                <w:i w:val="false"/>
                <w:color w:val="000000"/>
                <w:sz w:val="20"/>
              </w:rPr>
              <w:t>10-қосымша</w:t>
            </w:r>
          </w:p>
        </w:tc>
      </w:tr>
    </w:tbl>
    <w:bookmarkStart w:name="z33" w:id="16"/>
    <w:p>
      <w:pPr>
        <w:spacing w:after="0"/>
        <w:ind w:left="0"/>
        <w:jc w:val="left"/>
      </w:pPr>
      <w:r>
        <w:rPr>
          <w:rFonts w:ascii="Times New Roman"/>
          <w:b/>
          <w:i w:val="false"/>
          <w:color w:val="000000"/>
        </w:rPr>
        <w:t xml:space="preserve"> Екібастұз қаласының шалғайдағы елді мекендерінде тұратын балаларды жалпы білім беру мектептеріне тасымалдау тәртібі</w:t>
      </w:r>
    </w:p>
    <w:bookmarkEnd w:id="16"/>
    <w:p>
      <w:pPr>
        <w:spacing w:after="0"/>
        <w:ind w:left="0"/>
        <w:jc w:val="both"/>
      </w:pPr>
      <w:r>
        <w:rPr>
          <w:rFonts w:ascii="Times New Roman"/>
          <w:b w:val="false"/>
          <w:i w:val="false"/>
          <w:color w:val="ff0000"/>
          <w:sz w:val="28"/>
        </w:rPr>
        <w:t xml:space="preserve">
      Ескерту. 10-қосымша жана редакцияда – Павлодар облысы Екібастұз қаласы әкімдігінің 27.02.2024 </w:t>
      </w:r>
      <w:r>
        <w:rPr>
          <w:rFonts w:ascii="Times New Roman"/>
          <w:b w:val="false"/>
          <w:i w:val="false"/>
          <w:color w:val="ff0000"/>
          <w:sz w:val="28"/>
        </w:rPr>
        <w:t>№ 243/2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Екібастұз қаласының шалғайдағы елді мекендерінде тұратын балаларды жалпы білім беру мектептеріне тасымалдаудың осы Тәртібі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w:t>
      </w:r>
      <w:r>
        <w:rPr>
          <w:rFonts w:ascii="Times New Roman"/>
          <w:b w:val="false"/>
          <w:i w:val="false"/>
          <w:color w:val="000000"/>
          <w:sz w:val="28"/>
        </w:rPr>
        <w:t>,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Екібастұз қаласының шалғайдағы елді мекендерінде тұратын балаларды жалпы білім беру мектептеріне тасымалдау тәртібін айқындайды.</w:t>
      </w:r>
    </w:p>
    <w:p>
      <w:pPr>
        <w:spacing w:after="0"/>
        <w:ind w:left="0"/>
        <w:jc w:val="both"/>
      </w:pPr>
      <w:r>
        <w:rPr>
          <w:rFonts w:ascii="Times New Roman"/>
          <w:b w:val="false"/>
          <w:i w:val="false"/>
          <w:color w:val="000000"/>
          <w:sz w:val="28"/>
        </w:rPr>
        <w:t>
      2. Автокөлік құралдарына қойылатын талаптар</w:t>
      </w:r>
    </w:p>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both"/>
      </w:pPr>
      <w:r>
        <w:rPr>
          <w:rFonts w:ascii="Times New Roman"/>
          <w:b w:val="false"/>
          <w:i w:val="false"/>
          <w:color w:val="000000"/>
          <w:sz w:val="28"/>
        </w:rPr>
        <w:t>
      4. Балаларды тасымалдау кезінде пайдаланылатын автобустарда мыналар болуы тиіс:</w:t>
      </w:r>
    </w:p>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қарай жуу және дезинфекциялау құралдарын қолдана отырып жүргiзiледi.</w:t>
      </w:r>
    </w:p>
    <w:p>
      <w:pPr>
        <w:spacing w:after="0"/>
        <w:ind w:left="0"/>
        <w:jc w:val="both"/>
      </w:pPr>
      <w:r>
        <w:rPr>
          <w:rFonts w:ascii="Times New Roman"/>
          <w:b w:val="false"/>
          <w:i w:val="false"/>
          <w:color w:val="000000"/>
          <w:sz w:val="28"/>
        </w:rPr>
        <w:t>
      6. Сыртқы шанақты жуу ауысым аяқталғаннан кейiн өткізіледі.</w:t>
      </w:r>
    </w:p>
    <w:p>
      <w:pPr>
        <w:spacing w:after="0"/>
        <w:ind w:left="0"/>
        <w:jc w:val="both"/>
      </w:pPr>
      <w:r>
        <w:rPr>
          <w:rFonts w:ascii="Times New Roman"/>
          <w:b w:val="false"/>
          <w:i w:val="false"/>
          <w:color w:val="000000"/>
          <w:sz w:val="28"/>
        </w:rPr>
        <w:t>
      3. Балаларды тасымалдау тәртібі</w:t>
      </w:r>
    </w:p>
    <w:p>
      <w:pPr>
        <w:spacing w:after="0"/>
        <w:ind w:left="0"/>
        <w:jc w:val="both"/>
      </w:pPr>
      <w:r>
        <w:rPr>
          <w:rFonts w:ascii="Times New Roman"/>
          <w:b w:val="false"/>
          <w:i w:val="false"/>
          <w:color w:val="000000"/>
          <w:sz w:val="28"/>
        </w:rPr>
        <w:t>
      7. Автобуста тасымалданатын балалардың саны осы көлiк құралы үшiн белгiленген және отыру үшiн жабдықталған орындардың санынан аспауы тиіс. 8.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p>
      <w:pPr>
        <w:spacing w:after="0"/>
        <w:ind w:left="0"/>
        <w:jc w:val="both"/>
      </w:pPr>
      <w:r>
        <w:rPr>
          <w:rFonts w:ascii="Times New Roman"/>
          <w:b w:val="false"/>
          <w:i w:val="false"/>
          <w:color w:val="000000"/>
          <w:sz w:val="28"/>
        </w:rPr>
        <w:t>
      9. Балаларды жаппай тасымалдау үшiн екi және одан көп автобустар бөлiнген жағдайда тексеру ӘПК-і қызметкерлерiнiң қатысуымен жүзеге асырылады.</w:t>
      </w:r>
    </w:p>
    <w:p>
      <w:pPr>
        <w:spacing w:after="0"/>
        <w:ind w:left="0"/>
        <w:jc w:val="both"/>
      </w:pP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p>
    <w:bookmarkStart w:name="z18" w:id="17"/>
    <w:p>
      <w:pPr>
        <w:spacing w:after="0"/>
        <w:ind w:left="0"/>
        <w:jc w:val="both"/>
      </w:pPr>
      <w:r>
        <w:rPr>
          <w:rFonts w:ascii="Times New Roman"/>
          <w:b w:val="false"/>
          <w:i w:val="false"/>
          <w:color w:val="000000"/>
          <w:sz w:val="28"/>
        </w:rPr>
        <w:t>
      10.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17"/>
    <w:bookmarkStart w:name="z19" w:id="18"/>
    <w:p>
      <w:pPr>
        <w:spacing w:after="0"/>
        <w:ind w:left="0"/>
        <w:jc w:val="both"/>
      </w:pPr>
      <w:r>
        <w:rPr>
          <w:rFonts w:ascii="Times New Roman"/>
          <w:b w:val="false"/>
          <w:i w:val="false"/>
          <w:color w:val="000000"/>
          <w:sz w:val="28"/>
        </w:rPr>
        <w:t>
      11.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8"/>
    <w:p>
      <w:pPr>
        <w:spacing w:after="0"/>
        <w:ind w:left="0"/>
        <w:jc w:val="both"/>
      </w:pPr>
      <w:r>
        <w:rPr>
          <w:rFonts w:ascii="Times New Roman"/>
          <w:b w:val="false"/>
          <w:i w:val="false"/>
          <w:color w:val="000000"/>
          <w:sz w:val="28"/>
        </w:rPr>
        <w:t>
      12.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13. Балаларды тасымалдау бойынша қызмет көрсетуге тапсырыс берушi (бұдан әрi – тапсырыс берушi) балаларды отырғызу және түсiру орындарының жай-күйiн тұрақты түрде (айына кемiнде бiр рет) тексередi.</w:t>
      </w:r>
    </w:p>
    <w:p>
      <w:pPr>
        <w:spacing w:after="0"/>
        <w:ind w:left="0"/>
        <w:jc w:val="both"/>
      </w:pPr>
      <w:r>
        <w:rPr>
          <w:rFonts w:ascii="Times New Roman"/>
          <w:b w:val="false"/>
          <w:i w:val="false"/>
          <w:color w:val="000000"/>
          <w:sz w:val="28"/>
        </w:rPr>
        <w:t>
      14.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білім беру ұйымдарына дереу хабарлауы керек.</w:t>
      </w:r>
    </w:p>
    <w:p>
      <w:pPr>
        <w:spacing w:after="0"/>
        <w:ind w:left="0"/>
        <w:jc w:val="both"/>
      </w:pPr>
      <w:r>
        <w:rPr>
          <w:rFonts w:ascii="Times New Roman"/>
          <w:b w:val="false"/>
          <w:i w:val="false"/>
          <w:color w:val="000000"/>
          <w:sz w:val="28"/>
        </w:rPr>
        <w:t>
      15. 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16.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17. Балалардың ұйымдастырылған топтарын тасымалдауларына жетi жастан кiшi емес балалар рұқсат етiледi.</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p>
      <w:pPr>
        <w:spacing w:after="0"/>
        <w:ind w:left="0"/>
        <w:jc w:val="both"/>
      </w:pPr>
      <w:r>
        <w:rPr>
          <w:rFonts w:ascii="Times New Roman"/>
          <w:b w:val="false"/>
          <w:i w:val="false"/>
          <w:color w:val="000000"/>
          <w:sz w:val="28"/>
        </w:rPr>
        <w:t>
      18. Автобустарда жол жүруге мынадай балаларға және ересек ерiп жүрушiлерге рұқсат етiлмейдi:</w:t>
      </w:r>
    </w:p>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p>
      <w:pPr>
        <w:spacing w:after="0"/>
        <w:ind w:left="0"/>
        <w:jc w:val="both"/>
      </w:pPr>
      <w:r>
        <w:rPr>
          <w:rFonts w:ascii="Times New Roman"/>
          <w:b w:val="false"/>
          <w:i w:val="false"/>
          <w:color w:val="000000"/>
          <w:sz w:val="28"/>
        </w:rPr>
        <w:t>
      19.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тәртiбiн және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Start w:name="z28" w:id="19"/>
    <w:p>
      <w:pPr>
        <w:spacing w:after="0"/>
        <w:ind w:left="0"/>
        <w:jc w:val="both"/>
      </w:pPr>
      <w:r>
        <w:rPr>
          <w:rFonts w:ascii="Times New Roman"/>
          <w:b w:val="false"/>
          <w:i w:val="false"/>
          <w:color w:val="000000"/>
          <w:sz w:val="28"/>
        </w:rPr>
        <w:t>
      20. Балаларды тасымалдау кезiнде автобустың жүргiзушiсiне мыналар рұқсат етілмейді:</w:t>
      </w:r>
    </w:p>
    <w:bookmarkEnd w:id="19"/>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21.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p>
      <w:pPr>
        <w:spacing w:after="0"/>
        <w:ind w:left="0"/>
        <w:jc w:val="both"/>
      </w:pPr>
      <w:r>
        <w:rPr>
          <w:rFonts w:ascii="Times New Roman"/>
          <w:b w:val="false"/>
          <w:i w:val="false"/>
          <w:color w:val="000000"/>
          <w:sz w:val="28"/>
        </w:rPr>
        <w:t>
      22.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23.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24.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p>
      <w:pPr>
        <w:spacing w:after="0"/>
        <w:ind w:left="0"/>
        <w:jc w:val="both"/>
      </w:pPr>
      <w:r>
        <w:rPr>
          <w:rFonts w:ascii="Times New Roman"/>
          <w:b w:val="false"/>
          <w:i w:val="false"/>
          <w:color w:val="000000"/>
          <w:sz w:val="28"/>
        </w:rPr>
        <w:t>
      25.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Start w:name="z34" w:id="20"/>
    <w:p>
      <w:pPr>
        <w:spacing w:after="0"/>
        <w:ind w:left="0"/>
        <w:jc w:val="both"/>
      </w:pPr>
      <w:r>
        <w:rPr>
          <w:rFonts w:ascii="Times New Roman"/>
          <w:b w:val="false"/>
          <w:i w:val="false"/>
          <w:color w:val="000000"/>
          <w:sz w:val="28"/>
        </w:rPr>
        <w:t>
      26.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20"/>
    <w:bookmarkStart w:name="z35" w:id="21"/>
    <w:p>
      <w:pPr>
        <w:spacing w:after="0"/>
        <w:ind w:left="0"/>
        <w:jc w:val="both"/>
      </w:pPr>
      <w:r>
        <w:rPr>
          <w:rFonts w:ascii="Times New Roman"/>
          <w:b w:val="false"/>
          <w:i w:val="false"/>
          <w:color w:val="000000"/>
          <w:sz w:val="28"/>
        </w:rPr>
        <w:t>
      27. Нұсқаманы өту кезiнде мынадай тәртiп егжей-тегжейлi жазылады:</w:t>
      </w:r>
    </w:p>
    <w:bookmarkEnd w:id="21"/>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p>
      <w:pPr>
        <w:spacing w:after="0"/>
        <w:ind w:left="0"/>
        <w:jc w:val="both"/>
      </w:pPr>
      <w:r>
        <w:rPr>
          <w:rFonts w:ascii="Times New Roman"/>
          <w:b w:val="false"/>
          <w:i w:val="false"/>
          <w:color w:val="000000"/>
          <w:sz w:val="28"/>
        </w:rPr>
        <w:t xml:space="preserve">
      2) автобуста қол жүгiн орналастыру және багажды тасымалдау; </w:t>
      </w:r>
    </w:p>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p>
      <w:pPr>
        <w:spacing w:after="0"/>
        <w:ind w:left="0"/>
        <w:jc w:val="both"/>
      </w:pPr>
      <w:r>
        <w:rPr>
          <w:rFonts w:ascii="Times New Roman"/>
          <w:b w:val="false"/>
          <w:i w:val="false"/>
          <w:color w:val="000000"/>
          <w:sz w:val="28"/>
        </w:rPr>
        <w:t>
      4) iлесiп жүрушiлердiң жүргiзушiмен өзара iс-қимылы;</w:t>
      </w:r>
    </w:p>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p>
      <w:pPr>
        <w:spacing w:after="0"/>
        <w:ind w:left="0"/>
        <w:jc w:val="both"/>
      </w:pPr>
      <w:r>
        <w:rPr>
          <w:rFonts w:ascii="Times New Roman"/>
          <w:b w:val="false"/>
          <w:i w:val="false"/>
          <w:color w:val="000000"/>
          <w:sz w:val="28"/>
        </w:rPr>
        <w:t>
      6) автобустың аялдауы кезiнде балаларды бақылау.</w:t>
      </w:r>
    </w:p>
    <w:bookmarkStart w:name="z36" w:id="22"/>
    <w:p>
      <w:pPr>
        <w:spacing w:after="0"/>
        <w:ind w:left="0"/>
        <w:jc w:val="both"/>
      </w:pPr>
      <w:r>
        <w:rPr>
          <w:rFonts w:ascii="Times New Roman"/>
          <w:b w:val="false"/>
          <w:i w:val="false"/>
          <w:color w:val="000000"/>
          <w:sz w:val="28"/>
        </w:rPr>
        <w:t>
      28. Нұсқаманы өткiзу кезiнде төтенше жағдайлармен байланысты мәселелер қосымша көрiнiс табады (мәжбүрлi аялдау, автобустың сынуы, жол-көлік оқиғасы, терроршылардың автобусты басып алуы), соның iшiнде:</w:t>
      </w:r>
    </w:p>
    <w:bookmarkEnd w:id="22"/>
    <w:p>
      <w:pPr>
        <w:spacing w:after="0"/>
        <w:ind w:left="0"/>
        <w:jc w:val="both"/>
      </w:pPr>
      <w:r>
        <w:rPr>
          <w:rFonts w:ascii="Times New Roman"/>
          <w:b w:val="false"/>
          <w:i w:val="false"/>
          <w:color w:val="000000"/>
          <w:sz w:val="28"/>
        </w:rPr>
        <w:t>
      1) жолаушыларды эвакуациялау тәртiбi;</w:t>
      </w:r>
    </w:p>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